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EFA27" w14:textId="2A39ADFC" w:rsidR="005B109D" w:rsidRPr="00F40D51" w:rsidRDefault="00A47EF2" w:rsidP="00601782">
      <w:pPr>
        <w:shd w:val="clear" w:color="auto" w:fill="FFFFFF"/>
        <w:spacing w:after="120"/>
        <w:outlineLvl w:val="0"/>
        <w:rPr>
          <w:rFonts w:ascii="Georgia" w:eastAsia="Times New Roman" w:hAnsi="Georgia" w:cs="Helvetica"/>
          <w:b/>
          <w:bCs/>
          <w:caps/>
          <w:kern w:val="36"/>
          <w:sz w:val="22"/>
          <w:szCs w:val="22"/>
          <w:lang w:val="ru-RU" w:eastAsia="de-DE"/>
        </w:rPr>
      </w:pPr>
      <w:bookmarkStart w:id="0" w:name="_GoBack"/>
      <w:r w:rsidRPr="00F40D51">
        <w:rPr>
          <w:rFonts w:ascii="Georgia" w:eastAsia="Times New Roman" w:hAnsi="Georgia" w:cs="Helvetica"/>
          <w:b/>
          <w:bCs/>
          <w:caps/>
          <w:kern w:val="36"/>
          <w:sz w:val="22"/>
          <w:szCs w:val="22"/>
          <w:lang w:val="ru-RU" w:eastAsia="de-DE"/>
        </w:rPr>
        <w:t>ВЕБ-САЙТТЫ ПАЙДАЛАНУШЫЛАР</w:t>
      </w:r>
      <w:r w:rsidRPr="00F40D51">
        <w:rPr>
          <w:rFonts w:ascii="Times New Roman" w:eastAsia="Times New Roman" w:hAnsi="Times New Roman" w:cs="Times New Roman"/>
          <w:b/>
          <w:bCs/>
          <w:caps/>
          <w:kern w:val="36"/>
          <w:sz w:val="22"/>
          <w:szCs w:val="22"/>
          <w:lang w:val="ru-RU" w:eastAsia="de-DE"/>
        </w:rPr>
        <w:t>Ғ</w:t>
      </w:r>
      <w:r w:rsidRPr="00F40D51">
        <w:rPr>
          <w:rFonts w:ascii="Georgia" w:eastAsia="Times New Roman" w:hAnsi="Georgia" w:cs="Georgia"/>
          <w:b/>
          <w:bCs/>
          <w:caps/>
          <w:kern w:val="36"/>
          <w:sz w:val="22"/>
          <w:szCs w:val="22"/>
          <w:lang w:val="ru-RU" w:eastAsia="de-DE"/>
        </w:rPr>
        <w:t>А</w:t>
      </w:r>
      <w:r w:rsidRPr="00F40D51">
        <w:rPr>
          <w:rFonts w:ascii="Georgia" w:eastAsia="Times New Roman" w:hAnsi="Georgia" w:cs="Helvetica"/>
          <w:b/>
          <w:bCs/>
          <w:caps/>
          <w:kern w:val="36"/>
          <w:sz w:val="22"/>
          <w:szCs w:val="22"/>
          <w:lang w:val="ru-RU" w:eastAsia="de-DE"/>
        </w:rPr>
        <w:t xml:space="preserve"> </w:t>
      </w:r>
      <w:r w:rsidRPr="00F40D51">
        <w:rPr>
          <w:rFonts w:ascii="Times New Roman" w:eastAsia="Times New Roman" w:hAnsi="Times New Roman" w:cs="Times New Roman"/>
          <w:b/>
          <w:bCs/>
          <w:caps/>
          <w:kern w:val="36"/>
          <w:sz w:val="22"/>
          <w:szCs w:val="22"/>
          <w:lang w:val="ru-RU" w:eastAsia="de-DE"/>
        </w:rPr>
        <w:t>Қ</w:t>
      </w:r>
      <w:r w:rsidRPr="00F40D51">
        <w:rPr>
          <w:rFonts w:ascii="Georgia" w:eastAsia="Times New Roman" w:hAnsi="Georgia" w:cs="Georgia"/>
          <w:b/>
          <w:bCs/>
          <w:caps/>
          <w:kern w:val="36"/>
          <w:sz w:val="22"/>
          <w:szCs w:val="22"/>
          <w:lang w:val="ru-RU" w:eastAsia="de-DE"/>
        </w:rPr>
        <w:t>АТЫСТЫ</w:t>
      </w:r>
      <w:r w:rsidRPr="00F40D51">
        <w:rPr>
          <w:rFonts w:ascii="Georgia" w:eastAsia="Times New Roman" w:hAnsi="Georgia" w:cs="Helvetica"/>
          <w:b/>
          <w:bCs/>
          <w:caps/>
          <w:kern w:val="36"/>
          <w:sz w:val="22"/>
          <w:szCs w:val="22"/>
          <w:lang w:val="ru-RU" w:eastAsia="de-DE"/>
        </w:rPr>
        <w:t xml:space="preserve"> </w:t>
      </w:r>
      <w:r w:rsidRPr="00F40D51">
        <w:rPr>
          <w:rFonts w:ascii="Times New Roman" w:eastAsia="Times New Roman" w:hAnsi="Times New Roman" w:cs="Times New Roman"/>
          <w:b/>
          <w:bCs/>
          <w:caps/>
          <w:kern w:val="36"/>
          <w:sz w:val="22"/>
          <w:szCs w:val="22"/>
          <w:lang w:val="ru-RU" w:eastAsia="de-DE"/>
        </w:rPr>
        <w:t>ҚҰ</w:t>
      </w:r>
      <w:r w:rsidRPr="00F40D51">
        <w:rPr>
          <w:rFonts w:ascii="Georgia" w:eastAsia="Times New Roman" w:hAnsi="Georgia" w:cs="Georgia"/>
          <w:b/>
          <w:bCs/>
          <w:caps/>
          <w:kern w:val="36"/>
          <w:sz w:val="22"/>
          <w:szCs w:val="22"/>
          <w:lang w:val="ru-RU" w:eastAsia="de-DE"/>
        </w:rPr>
        <w:t>ПИЯЛЫЛЫ</w:t>
      </w:r>
      <w:r w:rsidRPr="00F40D51">
        <w:rPr>
          <w:rFonts w:ascii="Times New Roman" w:eastAsia="Times New Roman" w:hAnsi="Times New Roman" w:cs="Times New Roman"/>
          <w:b/>
          <w:bCs/>
          <w:caps/>
          <w:kern w:val="36"/>
          <w:sz w:val="22"/>
          <w:szCs w:val="22"/>
          <w:lang w:val="ru-RU" w:eastAsia="de-DE"/>
        </w:rPr>
        <w:t>Қ</w:t>
      </w:r>
      <w:r w:rsidRPr="00F40D51">
        <w:rPr>
          <w:rFonts w:ascii="Georgia" w:eastAsia="Times New Roman" w:hAnsi="Georgia" w:cs="Helvetica"/>
          <w:b/>
          <w:bCs/>
          <w:caps/>
          <w:kern w:val="36"/>
          <w:sz w:val="22"/>
          <w:szCs w:val="22"/>
          <w:lang w:val="ru-RU" w:eastAsia="de-DE"/>
        </w:rPr>
        <w:t xml:space="preserve"> </w:t>
      </w:r>
      <w:r w:rsidRPr="00F40D51">
        <w:rPr>
          <w:rFonts w:ascii="Georgia" w:eastAsia="Times New Roman" w:hAnsi="Georgia" w:cs="Georgia"/>
          <w:b/>
          <w:bCs/>
          <w:caps/>
          <w:kern w:val="36"/>
          <w:sz w:val="22"/>
          <w:szCs w:val="22"/>
          <w:lang w:val="ru-RU" w:eastAsia="de-DE"/>
        </w:rPr>
        <w:t>САЯСАТЫ</w:t>
      </w:r>
      <w:r w:rsidRPr="00F40D51">
        <w:rPr>
          <w:rFonts w:ascii="Georgia" w:eastAsia="Times New Roman" w:hAnsi="Georgia" w:cs="Helvetica"/>
          <w:b/>
          <w:bCs/>
          <w:caps/>
          <w:kern w:val="36"/>
          <w:sz w:val="22"/>
          <w:szCs w:val="22"/>
          <w:lang w:val="ru-RU" w:eastAsia="de-DE"/>
        </w:rPr>
        <w:t xml:space="preserve"> </w:t>
      </w:r>
    </w:p>
    <w:p w14:paraId="22158AC2" w14:textId="77777777" w:rsidR="0019251A" w:rsidRPr="00F40D51" w:rsidRDefault="0019251A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70997218" w14:textId="2DF201B5" w:rsidR="003A5D51" w:rsidRPr="00F40D51" w:rsidRDefault="00A47EF2" w:rsidP="00B53205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Осы веб-сайт «Бауш Хелс» ЖШС-не (</w:t>
      </w:r>
      <w:r w:rsidRPr="00F40D51">
        <w:rPr>
          <w:rFonts w:ascii="Georgia" w:hAnsi="Georgia"/>
          <w:sz w:val="22"/>
          <w:szCs w:val="22"/>
          <w:lang w:val="kk-KZ"/>
        </w:rPr>
        <w:t>«</w:t>
      </w:r>
      <w:r w:rsidRPr="00F40D51">
        <w:rPr>
          <w:rFonts w:ascii="Georgia" w:hAnsi="Georgia"/>
          <w:sz w:val="22"/>
          <w:szCs w:val="22"/>
          <w:lang w:val="ru-RU"/>
        </w:rPr>
        <w:t>Bausch компаниясы» немесе «біз») тиесілі. 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пайдаланушылар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</w:t>
      </w:r>
      <w:r w:rsidRPr="00F40D51">
        <w:rPr>
          <w:rFonts w:ascii="Georgia" w:hAnsi="Georgia"/>
          <w:sz w:val="22"/>
          <w:szCs w:val="22"/>
          <w:lang w:val="ru-RU"/>
        </w:rPr>
        <w:t xml:space="preserve"> («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</w:t>
      </w:r>
      <w:r w:rsidRPr="00F40D51">
        <w:rPr>
          <w:rFonts w:ascii="Georgia" w:hAnsi="Georgia"/>
          <w:sz w:val="22"/>
          <w:szCs w:val="22"/>
          <w:lang w:val="ru-RU"/>
        </w:rPr>
        <w:t xml:space="preserve">»)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осымша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Times New Roman"/>
          <w:sz w:val="22"/>
          <w:szCs w:val="22"/>
          <w:lang w:val="ru-RU"/>
        </w:rPr>
        <w:t>сервис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(«</w:t>
      </w:r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»)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жинайтынымызды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пайдаланатынымызды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беретінімізді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жариялайтынымызды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сипаттайды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>/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сипаттал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саттар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</w:t>
      </w:r>
      <w:r w:rsidRPr="00F40D51">
        <w:rPr>
          <w:rFonts w:ascii="Georgia" w:hAnsi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құқ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тары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тайтынымыз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="003A5D51" w:rsidRPr="00F40D51">
        <w:rPr>
          <w:rFonts w:ascii="Georgia" w:hAnsi="Georgia"/>
          <w:sz w:val="22"/>
          <w:szCs w:val="22"/>
          <w:lang w:val="ru-RU"/>
        </w:rPr>
        <w:t>.</w:t>
      </w:r>
    </w:p>
    <w:p w14:paraId="2754BEEF" w14:textId="77777777" w:rsidR="003A5D51" w:rsidRPr="00F40D51" w:rsidRDefault="003A5D51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688DB468" w14:textId="35A81185" w:rsidR="00966336" w:rsidRPr="00F40D51" w:rsidRDefault="00A47EF2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  <w:proofErr w:type="gramStart"/>
      <w:r w:rsidRPr="00F40D51">
        <w:rPr>
          <w:rFonts w:ascii="Georgia" w:hAnsi="Georgia"/>
          <w:b/>
          <w:sz w:val="22"/>
          <w:szCs w:val="22"/>
          <w:lang w:val="ru-RU"/>
        </w:rPr>
        <w:t>Дербес</w:t>
      </w:r>
      <w:proofErr w:type="gramEnd"/>
      <w:r w:rsidRPr="00F40D51">
        <w:rPr>
          <w:rFonts w:ascii="Georgia" w:hAnsi="Georgia"/>
          <w:b/>
          <w:sz w:val="22"/>
          <w:szCs w:val="22"/>
          <w:lang w:val="ru-RU"/>
        </w:rPr>
        <w:t xml:space="preserve"> а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жинау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не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пайдалану</w:t>
      </w:r>
    </w:p>
    <w:p w14:paraId="5700C4F2" w14:textId="2AB7B527" w:rsidR="00BB1E2A" w:rsidRPr="00F40D51" w:rsidRDefault="00BB1E2A" w:rsidP="00455E09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сервис</w:t>
      </w:r>
      <w:r w:rsidRPr="00F40D51">
        <w:rPr>
          <w:rFonts w:ascii="Georgia" w:hAnsi="Georgia" w:cs="Georgia"/>
          <w:sz w:val="22"/>
          <w:szCs w:val="22"/>
          <w:lang w:val="ru-RU"/>
        </w:rPr>
        <w:t>терімізді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пшілігі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тіркелу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формасын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толтыруды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етпейді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тамай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береді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Алайда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кейбі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сервис</w:t>
      </w:r>
      <w:r w:rsidRPr="00F40D51">
        <w:rPr>
          <w:rFonts w:ascii="Georgia" w:hAnsi="Georgia" w:cs="Georgia"/>
          <w:sz w:val="22"/>
          <w:szCs w:val="22"/>
          <w:lang w:val="ru-RU"/>
        </w:rPr>
        <w:t>тер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еркі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беруді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етуі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электронды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пошта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мекен-жайы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телефон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кіруі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клиент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ретінде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>лып 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есепшот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тыруы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ойлайтын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ілгерілету 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ды жинау кезінде </w:t>
      </w:r>
      <w:r w:rsidR="00F73C5B" w:rsidRPr="00F40D51">
        <w:rPr>
          <w:rFonts w:ascii="Georgia" w:hAnsi="Georgia" w:cs="Georgia"/>
          <w:sz w:val="22"/>
          <w:szCs w:val="22"/>
          <w:lang w:val="ru-RU"/>
        </w:rPr>
        <w:t>жа</w:t>
      </w:r>
      <w:r w:rsidR="00F73C5B"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="00F73C5B" w:rsidRPr="00F40D51">
        <w:rPr>
          <w:rFonts w:ascii="Georgia" w:hAnsi="Georgia" w:cs="Georgia"/>
          <w:sz w:val="22"/>
          <w:szCs w:val="22"/>
          <w:lang w:val="ru-RU"/>
        </w:rPr>
        <w:t>дайлардан туындайтын немесе</w:t>
      </w:r>
      <w:r w:rsidR="00F73C5B" w:rsidRPr="00F40D51">
        <w:rPr>
          <w:rFonts w:ascii="Georgia" w:hAnsi="Georgia"/>
          <w:sz w:val="22"/>
          <w:szCs w:val="22"/>
          <w:lang w:val="ru-RU"/>
        </w:rPr>
        <w:t xml:space="preserve"> сізге хабарлайтын бас</w:t>
      </w:r>
      <w:r w:rsidR="00F73C5B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F73C5B" w:rsidRPr="00F40D51">
        <w:rPr>
          <w:rFonts w:ascii="Georgia" w:hAnsi="Georgia" w:cs="Georgia"/>
          <w:sz w:val="22"/>
          <w:szCs w:val="22"/>
          <w:lang w:val="ru-RU"/>
        </w:rPr>
        <w:t>а</w:t>
      </w:r>
      <w:r w:rsidR="00F73C5B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F73C5B" w:rsidRPr="00F40D51">
        <w:rPr>
          <w:rFonts w:ascii="Georgia" w:hAnsi="Georgia" w:cs="Georgia"/>
          <w:sz w:val="22"/>
          <w:szCs w:val="22"/>
          <w:lang w:val="ru-RU"/>
        </w:rPr>
        <w:t>ма</w:t>
      </w:r>
      <w:r w:rsidR="00F73C5B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F73C5B" w:rsidRPr="00F40D51">
        <w:rPr>
          <w:rFonts w:ascii="Georgia" w:hAnsi="Georgia" w:cs="Georgia"/>
          <w:sz w:val="22"/>
          <w:szCs w:val="22"/>
          <w:lang w:val="ru-RU"/>
        </w:rPr>
        <w:t>саттар</w:t>
      </w:r>
      <w:r w:rsidR="00F73C5B"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="00F73C5B" w:rsidRPr="00F40D51">
        <w:rPr>
          <w:rFonts w:ascii="Georgia" w:hAnsi="Georgia" w:cs="Georgia"/>
          <w:sz w:val="22"/>
          <w:szCs w:val="22"/>
          <w:lang w:val="ru-RU"/>
        </w:rPr>
        <w:t>а</w:t>
      </w:r>
      <w:r w:rsidR="00F73C5B"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F73C5B" w:rsidRPr="00F40D51">
        <w:rPr>
          <w:rFonts w:ascii="Georgia" w:hAnsi="Georgia"/>
          <w:sz w:val="22"/>
          <w:szCs w:val="22"/>
          <w:lang w:val="ru-RU"/>
        </w:rPr>
        <w:t xml:space="preserve">ниетімен </w:t>
      </w:r>
      <w:r w:rsidRPr="00F40D51">
        <w:rPr>
          <w:rFonts w:ascii="Georgia" w:hAnsi="Georgia" w:cs="Georgia"/>
          <w:sz w:val="22"/>
          <w:szCs w:val="22"/>
          <w:lang w:val="ru-RU"/>
        </w:rPr>
        <w:t>сізбен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жинап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</w:t>
      </w:r>
      <w:r w:rsidR="00F73C5B" w:rsidRPr="00F40D51">
        <w:rPr>
          <w:rFonts w:ascii="Georgia" w:hAnsi="Georgia" w:cs="Georgia"/>
          <w:sz w:val="22"/>
          <w:szCs w:val="22"/>
          <w:lang w:val="ru-RU"/>
        </w:rPr>
        <w:t>уымыз м</w:t>
      </w:r>
      <w:r w:rsidR="00F73C5B"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="00F73C5B"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</w:p>
    <w:p w14:paraId="7EE53B92" w14:textId="68D78312" w:rsidR="0033471D" w:rsidRPr="00F40D51" w:rsidRDefault="00F73C5B" w:rsidP="00455E09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 сізді тікелей аны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тамайтын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компания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лауазымы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йкестендіру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мірі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сия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а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йкестендіргіштерді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тіркесімі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бермейтін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белгілі</w:t>
      </w:r>
      <w:r w:rsidRPr="00F40D51">
        <w:rPr>
          <w:rFonts w:ascii="Georgia" w:hAnsi="Georgia"/>
          <w:sz w:val="22"/>
          <w:szCs w:val="22"/>
          <w:lang w:val="ru-RU"/>
        </w:rPr>
        <w:t xml:space="preserve"> бір дербес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жинауымыз 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компьютерлерді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ыларды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сериялы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мірлері</w:t>
      </w:r>
      <w:r w:rsidRPr="00F40D51">
        <w:rPr>
          <w:rFonts w:ascii="Georgia" w:hAnsi="Georgia"/>
          <w:sz w:val="22"/>
          <w:szCs w:val="22"/>
          <w:lang w:val="ru-RU"/>
        </w:rPr>
        <w:t>, IP-</w:t>
      </w:r>
      <w:r w:rsidRPr="00F40D51">
        <w:rPr>
          <w:rFonts w:ascii="Georgia" w:hAnsi="Georgia" w:cs="Georgia"/>
          <w:sz w:val="22"/>
          <w:szCs w:val="22"/>
          <w:lang w:val="ru-RU"/>
        </w:rPr>
        <w:t>мекен-жайлары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компания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Times New Roman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а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)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сия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байланысты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адамдар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жеткізушіле</w:t>
      </w:r>
      <w:r w:rsidRPr="00F40D51">
        <w:rPr>
          <w:rFonts w:ascii="Georgia" w:hAnsi="Georgia"/>
          <w:sz w:val="22"/>
          <w:szCs w:val="22"/>
          <w:lang w:val="ru-RU"/>
        </w:rPr>
        <w:t xml:space="preserve">рімізге </w:t>
      </w:r>
      <w:r w:rsidRPr="00F40D51">
        <w:rPr>
          <w:rFonts w:ascii="Georgia" w:hAnsi="Georgia" w:cs="Georgia"/>
          <w:sz w:val="22"/>
          <w:szCs w:val="22"/>
          <w:lang w:val="ru-RU"/>
        </w:rPr>
        <w:t>берсе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кілеттігі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екенін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лімдейсіз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бересіз</w:t>
      </w:r>
      <w:r w:rsidR="0033471D" w:rsidRPr="00F40D51">
        <w:rPr>
          <w:rFonts w:ascii="Georgia" w:hAnsi="Georgia"/>
          <w:sz w:val="22"/>
          <w:szCs w:val="22"/>
          <w:lang w:val="ru-RU"/>
        </w:rPr>
        <w:t>.</w:t>
      </w:r>
    </w:p>
    <w:p w14:paraId="633C1679" w14:textId="3058F902" w:rsidR="00E57324" w:rsidRPr="00F40D51" w:rsidRDefault="001F40DB" w:rsidP="00E57324">
      <w:pPr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желілер платформаларына 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атысты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 xml:space="preserve">жинау </w:t>
      </w:r>
    </w:p>
    <w:p w14:paraId="25A491DF" w14:textId="102DC04C" w:rsidR="00F540C8" w:rsidRPr="00F40D51" w:rsidRDefault="001F40DB" w:rsidP="00F540C8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Сондай-а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желілер пара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шалары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платформаларында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ары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атынас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303712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="00303712" w:rsidRPr="00F40D51">
        <w:rPr>
          <w:rFonts w:ascii="Georgia" w:hAnsi="Georgia"/>
          <w:sz w:val="22"/>
          <w:szCs w:val="22"/>
          <w:lang w:val="ru-RU"/>
        </w:rPr>
        <w:t>-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сайтта</w:t>
      </w:r>
      <w:r w:rsidR="00303712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аутентификация</w:t>
      </w:r>
      <w:r w:rsidR="00303712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="00303712" w:rsidRPr="00F40D51">
        <w:rPr>
          <w:rFonts w:ascii="Georgia" w:hAnsi="Georgia" w:cs="Times New Roman"/>
          <w:sz w:val="22"/>
          <w:szCs w:val="22"/>
          <w:lang w:val="ru-RU"/>
        </w:rPr>
        <w:t xml:space="preserve"> ж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йеде</w:t>
      </w:r>
      <w:r w:rsidR="00303712"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тіркел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у деректері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="00303712"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желі бейін</w:t>
      </w:r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оны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ішінде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аты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электронды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пошта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мекенжайы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</w:t>
      </w:r>
      <w:r w:rsidRPr="00F40D51">
        <w:rPr>
          <w:rFonts w:ascii="Georgia" w:hAnsi="Georgia"/>
          <w:sz w:val="22"/>
          <w:szCs w:val="22"/>
          <w:lang w:val="ru-RU"/>
        </w:rPr>
        <w:t>еректері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="00303712" w:rsidRPr="00F40D51">
        <w:rPr>
          <w:rFonts w:ascii="Georgia" w:hAnsi="Georgia"/>
          <w:sz w:val="22"/>
          <w:szCs w:val="22"/>
          <w:lang w:val="ru-RU"/>
        </w:rPr>
        <w:t>пікірлері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із</w:t>
      </w:r>
      <w:r w:rsidR="00303712" w:rsidRPr="00F40D51">
        <w:rPr>
          <w:rFonts w:ascii="Georgia" w:hAnsi="Georgia" w:cs="Times New Roman"/>
          <w:sz w:val="22"/>
          <w:szCs w:val="22"/>
          <w:lang w:val="ru-RU"/>
        </w:rPr>
        <w:t xml:space="preserve"> б</w:t>
      </w:r>
      <w:r w:rsidRPr="00F40D51">
        <w:rPr>
          <w:rFonts w:ascii="Georgia" w:hAnsi="Georgia" w:cs="Georgia"/>
          <w:sz w:val="22"/>
          <w:szCs w:val="22"/>
          <w:lang w:val="ru-RU"/>
        </w:rPr>
        <w:t>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реакциялар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ы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="00303712" w:rsidRPr="00F40D51">
        <w:rPr>
          <w:rFonts w:ascii="Georgia" w:hAnsi="Georgia"/>
          <w:sz w:val="22"/>
          <w:szCs w:val="22"/>
          <w:lang w:val="ru-RU"/>
        </w:rPr>
        <w:t>«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найды</w:t>
      </w:r>
      <w:r w:rsidR="00303712" w:rsidRPr="00F40D51">
        <w:rPr>
          <w:rFonts w:ascii="Georgia" w:hAnsi="Georgia"/>
          <w:sz w:val="22"/>
          <w:szCs w:val="22"/>
          <w:lang w:val="ru-RU"/>
        </w:rPr>
        <w:t>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контент п</w:t>
      </w:r>
      <w:r w:rsidRPr="00F40D51">
        <w:rPr>
          <w:rFonts w:ascii="Georgia" w:hAnsi="Georgia" w:cs="Georgia"/>
          <w:sz w:val="22"/>
          <w:szCs w:val="22"/>
          <w:lang w:val="ru-RU"/>
        </w:rPr>
        <w:t>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жарияланымдар батырмасы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) </w:t>
      </w:r>
      <w:proofErr w:type="gramStart"/>
      <w:r w:rsidR="00303712" w:rsidRPr="00F40D51">
        <w:rPr>
          <w:rFonts w:ascii="Georgia" w:hAnsi="Georgia"/>
          <w:sz w:val="22"/>
          <w:szCs w:val="22"/>
          <w:lang w:val="ru-RU"/>
        </w:rPr>
        <w:t>туралы</w:t>
      </w:r>
      <w:proofErr w:type="gramEnd"/>
      <w:r w:rsidR="00303712" w:rsidRPr="00F40D51">
        <w:rPr>
          <w:rFonts w:ascii="Georgia" w:hAnsi="Georgia"/>
          <w:sz w:val="22"/>
          <w:szCs w:val="22"/>
          <w:lang w:val="ru-RU"/>
        </w:rPr>
        <w:t xml:space="preserve"> а</w:t>
      </w:r>
      <w:r w:rsidR="00303712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303712"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="00303712"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аласыз</w:t>
      </w:r>
      <w:r w:rsidR="00F540C8" w:rsidRPr="00F40D51">
        <w:rPr>
          <w:rFonts w:ascii="Georgia" w:hAnsi="Georgia"/>
          <w:sz w:val="22"/>
          <w:szCs w:val="22"/>
          <w:lang w:val="ru-RU"/>
        </w:rPr>
        <w:t>.</w:t>
      </w:r>
    </w:p>
    <w:p w14:paraId="357CECE8" w14:textId="0364F119" w:rsidR="00F540C8" w:rsidRPr="00F40D51" w:rsidRDefault="00303712" w:rsidP="00F540C8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Times New Roman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Біз Bausch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Bausch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німдеріне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сондай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жалпы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д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д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рм</w:t>
      </w:r>
      <w:r w:rsidRPr="00F40D51">
        <w:rPr>
          <w:rFonts w:ascii="Georgia" w:hAnsi="Georgia"/>
          <w:sz w:val="22"/>
          <w:szCs w:val="22"/>
          <w:lang w:val="ru-RU"/>
        </w:rPr>
        <w:t>ектерге немесе аурулар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жалпы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олжетімді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платформаларында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блогтар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форумдар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Georgia" w:hAnsi="Georgia"/>
          <w:sz w:val="22"/>
          <w:szCs w:val="22"/>
          <w:lang w:val="ru-RU"/>
        </w:rPr>
        <w:t>.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оса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анда</w:t>
      </w:r>
      <w:r w:rsidRPr="00F40D51">
        <w:rPr>
          <w:rFonts w:ascii="Georgia" w:hAnsi="Georgia"/>
          <w:sz w:val="22"/>
          <w:szCs w:val="22"/>
          <w:lang w:val="ru-RU"/>
        </w:rPr>
        <w:t xml:space="preserve">)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жалпы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еткен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жинауымыз 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>. «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желілерді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дау</w:t>
      </w:r>
      <w:r w:rsidRPr="00F40D51">
        <w:rPr>
          <w:rFonts w:ascii="Georgia" w:hAnsi="Georgia"/>
          <w:sz w:val="22"/>
          <w:szCs w:val="22"/>
          <w:lang w:val="ru-RU"/>
        </w:rPr>
        <w:t xml:space="preserve">»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деп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аталатын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рекет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іскерлік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дделерімізге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негіз</w:t>
      </w:r>
      <w:r w:rsidRPr="00F40D51">
        <w:rPr>
          <w:rFonts w:ascii="Georgia" w:hAnsi="Georgia"/>
          <w:sz w:val="22"/>
          <w:szCs w:val="22"/>
          <w:lang w:val="ru-RU"/>
        </w:rPr>
        <w:t>делген, мысалы, а) белгілі бір негізгі аудиторияларды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Bausch </w:t>
      </w:r>
      <w:r w:rsidRPr="00F40D51">
        <w:rPr>
          <w:rFonts w:ascii="Georgia" w:hAnsi="Georgia" w:cs="Georgia"/>
          <w:sz w:val="22"/>
          <w:szCs w:val="22"/>
          <w:lang w:val="ru-RU"/>
        </w:rPr>
        <w:t>беделін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німдерімізді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ылайтынын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сыра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сіну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Georgia" w:hAnsi="Georgia"/>
          <w:sz w:val="22"/>
          <w:szCs w:val="22"/>
          <w:lang w:val="ru-RU"/>
        </w:rPr>
        <w:t xml:space="preserve">) </w:t>
      </w:r>
      <w:r w:rsidRPr="00F40D51">
        <w:rPr>
          <w:rFonts w:ascii="Georgia" w:hAnsi="Georgia" w:cs="Georgia"/>
          <w:sz w:val="22"/>
          <w:szCs w:val="22"/>
          <w:lang w:val="ru-RU"/>
        </w:rPr>
        <w:t>олармен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негізгі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дделі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тараптарды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атап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айт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желілердегі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блогерлер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палды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аны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 xml:space="preserve">тау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="00F540C8" w:rsidRPr="00F40D51">
        <w:rPr>
          <w:rFonts w:ascii="Georgia" w:hAnsi="Georgia"/>
          <w:sz w:val="22"/>
          <w:szCs w:val="22"/>
          <w:lang w:val="ru-RU"/>
        </w:rPr>
        <w:t>.</w:t>
      </w:r>
    </w:p>
    <w:p w14:paraId="58FB1641" w14:textId="20CBE31A" w:rsidR="00F540C8" w:rsidRPr="00F40D51" w:rsidRDefault="00BB5183" w:rsidP="00F540C8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lastRenderedPageBreak/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п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ікірлер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жазбалар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блогтар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фотосуреттер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бейнежазбалар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дегенмен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барынша аз 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лшерде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шектеуге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D45B21" w:rsidRPr="00F40D51">
        <w:rPr>
          <w:rFonts w:ascii="Georgia" w:hAnsi="Georgia" w:cs="Georgia"/>
          <w:sz w:val="22"/>
          <w:szCs w:val="22"/>
          <w:lang w:val="ru-RU"/>
        </w:rPr>
        <w:t>желілерде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аннан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D45B21" w:rsidRPr="00F40D51">
        <w:rPr>
          <w:rFonts w:ascii="Georgia" w:hAnsi="Georgia" w:cs="Times New Roman"/>
          <w:sz w:val="22"/>
          <w:szCs w:val="22"/>
          <w:lang w:val="ru-RU"/>
        </w:rPr>
        <w:t xml:space="preserve">шаралар </w:t>
      </w:r>
      <w:r w:rsidR="00D45B21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D45B21" w:rsidRPr="00F40D51">
        <w:rPr>
          <w:rFonts w:ascii="Georgia" w:hAnsi="Georgia" w:cs="Georgia"/>
          <w:sz w:val="22"/>
          <w:szCs w:val="22"/>
          <w:lang w:val="ru-RU"/>
        </w:rPr>
        <w:t>абылдаймыз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ре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адамдар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D45B21" w:rsidRPr="00F40D51">
        <w:rPr>
          <w:rFonts w:ascii="Georgia" w:hAnsi="Georgia" w:cs="Georgia"/>
          <w:sz w:val="22"/>
          <w:szCs w:val="22"/>
          <w:lang w:val="ru-RU"/>
        </w:rPr>
        <w:t>ше</w:t>
      </w:r>
      <w:r w:rsidR="00D45B21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D45B21" w:rsidRPr="00F40D51">
        <w:rPr>
          <w:rFonts w:ascii="Georgia" w:hAnsi="Georgia" w:cs="Georgia"/>
          <w:sz w:val="22"/>
          <w:szCs w:val="22"/>
          <w:lang w:val="ru-RU"/>
        </w:rPr>
        <w:t>берін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одан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шектегі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келсе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осындай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платформаларда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D45B21" w:rsidRPr="00F40D51">
        <w:rPr>
          <w:rFonts w:ascii="Georgia" w:hAnsi="Georgia" w:cs="Georgia"/>
          <w:sz w:val="22"/>
          <w:szCs w:val="22"/>
          <w:lang w:val="ru-RU"/>
        </w:rPr>
        <w:t>баптауларын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сынамыз</w:t>
      </w:r>
      <w:r w:rsidR="00F540C8" w:rsidRPr="00F40D51">
        <w:rPr>
          <w:rFonts w:ascii="Georgia" w:hAnsi="Georgia"/>
          <w:sz w:val="22"/>
          <w:szCs w:val="22"/>
          <w:lang w:val="ru-RU"/>
        </w:rPr>
        <w:t>.</w:t>
      </w:r>
    </w:p>
    <w:p w14:paraId="736CF151" w14:textId="3827B753" w:rsidR="00F540C8" w:rsidRPr="00F40D51" w:rsidRDefault="005C2180" w:rsidP="00F540C8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желілер платформасыны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иесі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</w:t>
      </w:r>
      <w:r w:rsidRPr="00F40D51">
        <w:rPr>
          <w:rFonts w:ascii="Georgia" w:hAnsi="Georgia"/>
          <w:sz w:val="22"/>
          <w:szCs w:val="22"/>
          <w:lang w:val="ru-RU"/>
        </w:rPr>
        <w:t>атынын 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платформа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лісетін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жеткізе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алатынын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ескері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жалпы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платформасында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ліскен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платформаны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саясатымен де танысуы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йткені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платформалар Bausch-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тиесілі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емес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арылмайды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тиі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ст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операторымен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шасыны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плагинні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ережелерін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мысы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бірлесі</w:t>
      </w:r>
      <w:r w:rsidRPr="00F40D51">
        <w:rPr>
          <w:rFonts w:ascii="Georgia" w:hAnsi="Georgia"/>
          <w:sz w:val="22"/>
          <w:szCs w:val="22"/>
          <w:lang w:val="ru-RU"/>
        </w:rPr>
        <w:t>п жауап беруіміз</w:t>
      </w:r>
      <w:r w:rsidRPr="00F40D51">
        <w:rPr>
          <w:rFonts w:ascii="Georgia" w:hAnsi="Georgia" w:cs="Georgia"/>
          <w:sz w:val="22"/>
          <w:szCs w:val="22"/>
          <w:lang w:val="ru-RU"/>
        </w:rPr>
        <w:t xml:space="preserve"> 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арнайы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фан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пара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шалар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дайында</w:t>
      </w:r>
      <w:r w:rsidRPr="00F40D51">
        <w:rPr>
          <w:rFonts w:ascii="Georgia" w:hAnsi="Georgia"/>
          <w:sz w:val="22"/>
          <w:szCs w:val="22"/>
          <w:lang w:val="ru-RU"/>
        </w:rPr>
        <w:t>). Осы ше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берде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операторы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тиі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ст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инфра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рылымын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сондай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сынады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шаларында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негізгі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болып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табылады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Дегенмен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ды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құқ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тары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аласыз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л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раулары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операторына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береміз</w:t>
      </w:r>
      <w:r w:rsidR="00F540C8" w:rsidRPr="00F40D51">
        <w:rPr>
          <w:rFonts w:ascii="Georgia" w:hAnsi="Georgia"/>
          <w:sz w:val="22"/>
          <w:szCs w:val="22"/>
          <w:lang w:val="ru-RU"/>
        </w:rPr>
        <w:t>.</w:t>
      </w:r>
    </w:p>
    <w:p w14:paraId="5BEC2D7B" w14:textId="61979A8C" w:rsidR="0083419F" w:rsidRPr="00F40D51" w:rsidRDefault="005C2180" w:rsidP="0083419F">
      <w:pPr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t xml:space="preserve">Компания 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німдері</w:t>
      </w:r>
      <w:proofErr w:type="gramStart"/>
      <w:r w:rsidRPr="00F40D51">
        <w:rPr>
          <w:rFonts w:ascii="Georgia" w:hAnsi="Georgia" w:cs="Georgia"/>
          <w:b/>
          <w:sz w:val="22"/>
          <w:szCs w:val="22"/>
          <w:lang w:val="ru-RU"/>
        </w:rPr>
        <w:t>не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жа</w:t>
      </w:r>
      <w:proofErr w:type="gramEnd"/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ымсыз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реакциялар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мен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ша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ымдар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туралы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парат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</w:p>
    <w:p w14:paraId="43AA43DA" w14:textId="1BA1A672" w:rsidR="005C2180" w:rsidRPr="00F40D51" w:rsidRDefault="005C2180" w:rsidP="0083419F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желілердегі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сайттарымыз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арналарымыз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ымсыз</w:t>
      </w:r>
      <w:r w:rsidRPr="00F40D51">
        <w:rPr>
          <w:rFonts w:ascii="Georgia" w:hAnsi="Georgia"/>
          <w:sz w:val="22"/>
          <w:szCs w:val="22"/>
          <w:lang w:val="ru-RU"/>
        </w:rPr>
        <w:t xml:space="preserve"> реакциялар, терапевтік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серді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болмауы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емдеудегі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ателіктер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д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пайдаланбау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медициналы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ніндегі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аулы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емес пайдалану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сапа</w:t>
      </w:r>
      <w:r w:rsidR="00192673"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ымдар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>/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німдерімізді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ауіпсіздігі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сапасына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селелер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хабарла</w:t>
      </w:r>
      <w:r w:rsidRPr="00F40D51">
        <w:rPr>
          <w:rFonts w:ascii="Georgia" w:hAnsi="Georgia"/>
          <w:sz w:val="22"/>
          <w:szCs w:val="22"/>
          <w:lang w:val="ru-RU"/>
        </w:rPr>
        <w:t xml:space="preserve">малар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жинау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арналма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Денсаулы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нашарла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жедел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медициналы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рдем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ызметіне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емдеуші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ігері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хабарласы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Сондай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hyperlink r:id="rId9" w:history="1">
        <w:r w:rsidR="00192673" w:rsidRPr="00F40D51">
          <w:rPr>
            <w:rStyle w:val="affb"/>
            <w:rFonts w:ascii="Georgia" w:hAnsi="Georgia"/>
            <w:lang w:val="ru-RU"/>
          </w:rPr>
          <w:t>фарма</w:t>
        </w:r>
        <w:r w:rsidR="00192673" w:rsidRPr="00F40D51">
          <w:rPr>
            <w:rStyle w:val="affb"/>
            <w:rFonts w:ascii="Times New Roman" w:hAnsi="Times New Roman" w:cs="Times New Roman"/>
            <w:lang w:val="ru-RU"/>
          </w:rPr>
          <w:t>қ</w:t>
        </w:r>
        <w:r w:rsidR="00192673" w:rsidRPr="00F40D51">
          <w:rPr>
            <w:rStyle w:val="affb"/>
            <w:rFonts w:ascii="Georgia" w:hAnsi="Georgia" w:cs="Georgia"/>
            <w:lang w:val="ru-RU"/>
          </w:rPr>
          <w:t>ауіпсіздік</w:t>
        </w:r>
        <w:r w:rsidR="00192673" w:rsidRPr="00F40D51">
          <w:rPr>
            <w:rStyle w:val="affb"/>
            <w:rFonts w:ascii="Georgia" w:hAnsi="Georgia"/>
            <w:lang w:val="ru-RU"/>
          </w:rPr>
          <w:t xml:space="preserve"> туралы (</w:t>
        </w:r>
        <w:r w:rsidR="00192673" w:rsidRPr="00F40D51">
          <w:rPr>
            <w:rStyle w:val="affb"/>
            <w:rFonts w:ascii="Georgia" w:hAnsi="Georgia"/>
          </w:rPr>
          <w:t>bauschhealth</w:t>
        </w:r>
        <w:r w:rsidR="00192673" w:rsidRPr="00F40D51">
          <w:rPr>
            <w:rStyle w:val="affb"/>
            <w:rFonts w:ascii="Georgia" w:hAnsi="Georgia"/>
            <w:lang w:val="ru-RU"/>
          </w:rPr>
          <w:t>.</w:t>
        </w:r>
        <w:r w:rsidR="00192673" w:rsidRPr="00F40D51">
          <w:rPr>
            <w:rStyle w:val="affb"/>
            <w:rFonts w:ascii="Georgia" w:hAnsi="Georgia"/>
          </w:rPr>
          <w:t>ru</w:t>
        </w:r>
        <w:r w:rsidR="00192673" w:rsidRPr="00F40D51">
          <w:rPr>
            <w:rStyle w:val="affb"/>
            <w:rFonts w:ascii="Georgia" w:hAnsi="Georgia"/>
            <w:lang w:val="ru-RU"/>
          </w:rPr>
          <w:t>)</w:t>
        </w:r>
      </w:hyperlink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192673" w:rsidRPr="00F40D51">
        <w:rPr>
          <w:rFonts w:ascii="Georgia" w:hAnsi="Georgia"/>
          <w:sz w:val="22"/>
          <w:szCs w:val="22"/>
          <w:lang w:val="ru-RU"/>
        </w:rPr>
        <w:t>к</w:t>
      </w:r>
      <w:r w:rsidRPr="00F40D51">
        <w:rPr>
          <w:rFonts w:ascii="Georgia" w:hAnsi="Georgia" w:cs="Georgia"/>
          <w:sz w:val="22"/>
          <w:szCs w:val="22"/>
          <w:lang w:val="ru-RU"/>
        </w:rPr>
        <w:t>ері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нысанын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отырып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 xml:space="preserve"> немесе</w:t>
      </w:r>
      <w:r w:rsidR="00192673" w:rsidRPr="00F40D51">
        <w:rPr>
          <w:rFonts w:ascii="Georgia" w:hAnsi="Georgia"/>
          <w:sz w:val="22"/>
          <w:szCs w:val="22"/>
          <w:lang w:val="ru-RU"/>
        </w:rPr>
        <w:t xml:space="preserve"> </w:t>
      </w:r>
      <w:hyperlink r:id="rId10" w:history="1">
        <w:r w:rsidR="00192673" w:rsidRPr="00F40D51">
          <w:rPr>
            <w:rStyle w:val="affb"/>
            <w:rFonts w:ascii="Georgia" w:hAnsi="Georgia"/>
            <w:sz w:val="22"/>
            <w:szCs w:val="22"/>
          </w:rPr>
          <w:t>Russia</w:t>
        </w:r>
        <w:r w:rsidR="00192673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192673" w:rsidRPr="00F40D51">
          <w:rPr>
            <w:rStyle w:val="affb"/>
            <w:rFonts w:ascii="Georgia" w:hAnsi="Georgia"/>
            <w:sz w:val="22"/>
            <w:szCs w:val="22"/>
          </w:rPr>
          <w:t>Claims</w:t>
        </w:r>
        <w:r w:rsidR="00192673" w:rsidRPr="00F40D51">
          <w:rPr>
            <w:rStyle w:val="affb"/>
            <w:rFonts w:ascii="Georgia" w:hAnsi="Georgia"/>
            <w:sz w:val="22"/>
            <w:szCs w:val="22"/>
            <w:lang w:val="ru-RU"/>
          </w:rPr>
          <w:t>@</w:t>
        </w:r>
        <w:r w:rsidR="00192673" w:rsidRPr="00F40D51">
          <w:rPr>
            <w:rStyle w:val="affb"/>
            <w:rFonts w:ascii="Georgia" w:hAnsi="Georgia"/>
            <w:sz w:val="22"/>
            <w:szCs w:val="22"/>
          </w:rPr>
          <w:t>bausch</w:t>
        </w:r>
        <w:r w:rsidR="00192673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192673" w:rsidRPr="00F40D51">
          <w:rPr>
            <w:rStyle w:val="affb"/>
            <w:rFonts w:ascii="Georgia" w:hAnsi="Georgia"/>
            <w:sz w:val="22"/>
            <w:szCs w:val="22"/>
          </w:rPr>
          <w:t>com</w:t>
        </w:r>
      </w:hyperlink>
      <w:r w:rsidR="00192673" w:rsidRPr="00F40D51">
        <w:rPr>
          <w:rStyle w:val="affb"/>
          <w:rFonts w:ascii="Georgia" w:hAnsi="Georgia"/>
          <w:sz w:val="22"/>
          <w:szCs w:val="22"/>
          <w:lang w:val="kk-KZ"/>
        </w:rPr>
        <w:t xml:space="preserve"> 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электронды</w:t>
      </w:r>
      <w:r w:rsidR="00192673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192673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пошта</w:t>
      </w:r>
      <w:r w:rsidR="00192673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мекен-жайына</w:t>
      </w:r>
      <w:r w:rsidR="00192673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хабарлама</w:t>
      </w:r>
      <w:r w:rsidR="00192673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жіберу</w:t>
      </w:r>
      <w:r w:rsidR="00192673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ар</w:t>
      </w:r>
      <w:r w:rsidR="00192673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192673"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ымс</w:t>
      </w:r>
      <w:r w:rsidRPr="00F40D51">
        <w:rPr>
          <w:rFonts w:ascii="Georgia" w:hAnsi="Georgia"/>
          <w:sz w:val="22"/>
          <w:szCs w:val="22"/>
          <w:lang w:val="ru-RU"/>
        </w:rPr>
        <w:t xml:space="preserve">ыз реакциялар туралы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хабарлау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болады</w:t>
      </w:r>
      <w:r w:rsidRPr="00F40D51">
        <w:rPr>
          <w:rFonts w:ascii="Georgia" w:hAnsi="Georgia"/>
          <w:sz w:val="22"/>
          <w:szCs w:val="22"/>
          <w:lang w:val="ru-RU"/>
        </w:rPr>
        <w:t>.</w:t>
      </w:r>
    </w:p>
    <w:p w14:paraId="3B2ED14E" w14:textId="49F5200C" w:rsidR="0083419F" w:rsidRPr="00F40D51" w:rsidRDefault="00192673" w:rsidP="0083419F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Егер сіз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німдерімізді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ауіпсіздігіне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>/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сапасына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реакциялар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се</w:t>
      </w:r>
      <w:r w:rsidRPr="00F40D51">
        <w:rPr>
          <w:rFonts w:ascii="Georgia" w:hAnsi="Georgia"/>
          <w:sz w:val="22"/>
          <w:szCs w:val="22"/>
          <w:lang w:val="ru-RU"/>
        </w:rPr>
        <w:t>лелер туралы хабарласа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, біз </w:t>
      </w:r>
      <w:r w:rsidRPr="00F40D51">
        <w:rPr>
          <w:rFonts w:ascii="Georgia" w:hAnsi="Georgia" w:cs="Georgia"/>
          <w:sz w:val="22"/>
          <w:szCs w:val="22"/>
          <w:lang w:val="ru-RU"/>
        </w:rPr>
        <w:t>хабарлама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арастыру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ды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міндеттіміз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сініктеме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хабарласуымыз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керек</w:t>
      </w:r>
      <w:r w:rsidR="0083419F" w:rsidRPr="00F40D51">
        <w:rPr>
          <w:rFonts w:ascii="Georgia" w:hAnsi="Georgia"/>
          <w:sz w:val="22"/>
          <w:szCs w:val="22"/>
          <w:lang w:val="ru-RU"/>
        </w:rPr>
        <w:t>.</w:t>
      </w:r>
    </w:p>
    <w:p w14:paraId="1FC5BF1B" w14:textId="6972C72D" w:rsidR="00F540C8" w:rsidRPr="00F40D51" w:rsidRDefault="00192673" w:rsidP="00C56809">
      <w:pPr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ызмет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к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рсету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шін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жинау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</w:p>
    <w:p w14:paraId="19F9E31B" w14:textId="7F5B31AA" w:rsidR="00157975" w:rsidRPr="00F40D51" w:rsidRDefault="00192673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де, 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="003871A0" w:rsidRPr="00F40D51">
        <w:rPr>
          <w:rFonts w:ascii="Georgia" w:hAnsi="Georgia"/>
          <w:sz w:val="22"/>
          <w:szCs w:val="22"/>
          <w:lang w:val="ru-RU"/>
        </w:rPr>
        <w:t>, онлайн-</w:t>
      </w:r>
      <w:r w:rsidRPr="00F40D51">
        <w:rPr>
          <w:rFonts w:ascii="Georgia" w:hAnsi="Georgia"/>
          <w:sz w:val="22"/>
          <w:szCs w:val="22"/>
          <w:lang w:val="ru-RU"/>
        </w:rPr>
        <w:t xml:space="preserve">тапсырыстарды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3871A0"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="003871A0" w:rsidRPr="00F40D51">
        <w:rPr>
          <w:rFonts w:ascii="Georgia" w:hAnsi="Georgia" w:cs="Georgia"/>
          <w:sz w:val="22"/>
          <w:szCs w:val="22"/>
          <w:lang w:val="ru-RU"/>
        </w:rPr>
        <w:t>деуіміз м</w:t>
      </w:r>
      <w:r w:rsidR="003871A0"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="003871A0"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="00157975" w:rsidRPr="00F40D51">
        <w:rPr>
          <w:rFonts w:ascii="Georgia" w:hAnsi="Georgia"/>
          <w:sz w:val="22"/>
          <w:szCs w:val="22"/>
          <w:lang w:val="ru-RU"/>
        </w:rPr>
        <w:t xml:space="preserve">.  </w:t>
      </w:r>
    </w:p>
    <w:p w14:paraId="2F3F89EF" w14:textId="49AC885D" w:rsidR="00157975" w:rsidRPr="00F40D51" w:rsidRDefault="00F0388F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онлайн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тапсырыстар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йесіне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тіркелу жазбасы жасал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толы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электронды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пошта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мекен-жайы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клиент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мірін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пайдаланушы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тіркелу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жазба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жасал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/>
          <w:sz w:val="22"/>
          <w:szCs w:val="22"/>
          <w:lang w:val="ru-RU"/>
        </w:rPr>
        <w:t>ан 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ні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н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телефон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берсе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оны 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Тіркелу жазба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онлайн-тапсырыстар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йесіне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йкестендіргішін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жасаймыз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йеге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жазамыз</w:t>
      </w:r>
      <w:r w:rsidR="00157975" w:rsidRPr="00F40D51">
        <w:rPr>
          <w:rFonts w:ascii="Georgia" w:hAnsi="Georgia"/>
          <w:sz w:val="22"/>
          <w:szCs w:val="22"/>
          <w:lang w:val="ru-RU"/>
        </w:rPr>
        <w:t>.</w:t>
      </w:r>
    </w:p>
    <w:p w14:paraId="683AF66D" w14:textId="0AE8F3B2" w:rsidR="00157975" w:rsidRPr="00F40D51" w:rsidRDefault="00F0388F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Интернет 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тапсырыс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бергенд</w:t>
      </w:r>
      <w:r w:rsidRPr="00F40D51">
        <w:rPr>
          <w:rFonts w:ascii="Georgia" w:hAnsi="Georgia"/>
          <w:sz w:val="22"/>
          <w:szCs w:val="22"/>
          <w:lang w:val="ru-RU"/>
        </w:rPr>
        <w:t>е, біз 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тапсырыс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берілген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айтарыл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тапсырыс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мірін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lastRenderedPageBreak/>
        <w:t>жеткізу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лем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транзакцияны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орындау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а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жинаймыз</w:t>
      </w:r>
      <w:r w:rsidR="00157975" w:rsidRPr="00F40D51">
        <w:rPr>
          <w:rFonts w:ascii="Georgia" w:hAnsi="Georgia"/>
          <w:sz w:val="22"/>
          <w:szCs w:val="22"/>
          <w:lang w:val="ru-RU"/>
        </w:rPr>
        <w:t>.</w:t>
      </w:r>
    </w:p>
    <w:p w14:paraId="347D9220" w14:textId="4694CF26" w:rsidR="00157975" w:rsidRPr="00F40D51" w:rsidRDefault="00006B32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Жо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арыда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Georgia" w:hAnsi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дайларда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келісімі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белгілі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электронды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пошта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мекен-жайын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мобильді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телефон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мірін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жарнамалы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белгілі бір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бюллетеньге</w:t>
      </w:r>
      <w:r w:rsidRPr="00F40D51">
        <w:rPr>
          <w:rFonts w:ascii="Georgia" w:hAnsi="Georgia"/>
          <w:sz w:val="22"/>
          <w:szCs w:val="22"/>
          <w:lang w:val="ru-RU"/>
        </w:rPr>
        <w:t xml:space="preserve">) </w:t>
      </w:r>
      <w:r w:rsidRPr="00F40D51">
        <w:rPr>
          <w:rFonts w:ascii="Georgia" w:hAnsi="Georgia" w:cs="Georgia"/>
          <w:sz w:val="22"/>
          <w:szCs w:val="22"/>
          <w:lang w:val="ru-RU"/>
        </w:rPr>
        <w:t>жазылу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Сізде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келісімді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айтарып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ашан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ны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мендегі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жасай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аласыз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сонымен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атар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файлдары туралы арнайы 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>)</w:t>
      </w:r>
      <w:r w:rsidR="00157975" w:rsidRPr="00F40D51">
        <w:rPr>
          <w:rFonts w:ascii="Georgia" w:hAnsi="Georgia"/>
          <w:sz w:val="22"/>
          <w:szCs w:val="22"/>
          <w:lang w:val="ru-RU"/>
        </w:rPr>
        <w:t>.</w:t>
      </w:r>
    </w:p>
    <w:p w14:paraId="505B97B6" w14:textId="3D1FD3D3" w:rsidR="00157975" w:rsidRPr="00F40D51" w:rsidRDefault="005A4A72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Біз жинайтын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жеке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німдеріміз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жарнамалы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андарымызды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сарту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клиенттерді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тіркелу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жазбаларын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клиенттерімізді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ажеттіліктерін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зерделеу,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зерттеу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клиенттермен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сия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ішкі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пайдаланамыз</w:t>
      </w:r>
      <w:r w:rsidR="00157975" w:rsidRPr="00F40D51">
        <w:rPr>
          <w:rFonts w:ascii="Georgia" w:hAnsi="Georgia"/>
          <w:sz w:val="22"/>
          <w:szCs w:val="22"/>
          <w:lang w:val="ru-RU"/>
        </w:rPr>
        <w:t>.</w:t>
      </w:r>
    </w:p>
    <w:p w14:paraId="4DF40CF7" w14:textId="4BD9CDA8" w:rsidR="00157975" w:rsidRPr="00F40D51" w:rsidRDefault="005A4A72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 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корпоративтік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м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іле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2668C1" w:rsidRPr="00F40D51">
        <w:rPr>
          <w:rFonts w:ascii="Georgia" w:hAnsi="Georgia" w:cs="Georgia"/>
          <w:sz w:val="22"/>
          <w:szCs w:val="22"/>
          <w:lang w:val="ru-RU"/>
        </w:rPr>
        <w:t>м</w:t>
      </w:r>
      <w:r w:rsidR="002668C1"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="002668C1" w:rsidRPr="00F40D51">
        <w:rPr>
          <w:rFonts w:ascii="Georgia" w:hAnsi="Georgia" w:cs="Georgia"/>
          <w:sz w:val="22"/>
          <w:szCs w:val="22"/>
          <w:lang w:val="ru-RU"/>
        </w:rPr>
        <w:t>нм</w:t>
      </w:r>
      <w:r w:rsidR="002668C1"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="002668C1" w:rsidRPr="00F40D51">
        <w:rPr>
          <w:rFonts w:ascii="Georgia" w:hAnsi="Georgia" w:cs="Georgia"/>
          <w:sz w:val="22"/>
          <w:szCs w:val="22"/>
          <w:lang w:val="ru-RU"/>
        </w:rPr>
        <w:t>тінін</w:t>
      </w:r>
      <w:r w:rsidRPr="00F40D51">
        <w:rPr>
          <w:rFonts w:ascii="Georgia" w:hAnsi="Georgia" w:cs="Georgia"/>
          <w:sz w:val="22"/>
          <w:szCs w:val="22"/>
          <w:lang w:val="ru-RU"/>
        </w:rPr>
        <w:t>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құқ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тарымызды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ліктерімізді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шарттары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ескертулерді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орындау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сот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процестерін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2668C1" w:rsidRPr="00F40D51">
        <w:rPr>
          <w:rFonts w:ascii="Georgia" w:hAnsi="Georgia" w:cs="Georgia"/>
          <w:sz w:val="22"/>
          <w:szCs w:val="22"/>
          <w:lang w:val="ru-RU"/>
        </w:rPr>
        <w:t>белгіле</w:t>
      </w:r>
      <w:r w:rsidRPr="00F40D51">
        <w:rPr>
          <w:rFonts w:ascii="Georgia" w:hAnsi="Georgia"/>
          <w:sz w:val="22"/>
          <w:szCs w:val="22"/>
          <w:lang w:val="ru-RU"/>
        </w:rPr>
        <w:t>у, 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зеге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асыру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аламыз</w:t>
      </w:r>
      <w:r w:rsidR="00157975" w:rsidRPr="00F40D51">
        <w:rPr>
          <w:rFonts w:ascii="Georgia" w:hAnsi="Georgia"/>
          <w:sz w:val="22"/>
          <w:szCs w:val="22"/>
          <w:lang w:val="ru-RU"/>
        </w:rPr>
        <w:t>.</w:t>
      </w:r>
    </w:p>
    <w:p w14:paraId="3BFCBFE1" w14:textId="5EE46F52" w:rsidR="00157975" w:rsidRPr="00F40D51" w:rsidRDefault="002668C1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Сондай-а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бухгалтерлік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міндеттемелерді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орындау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коммерциялы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м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ілелер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аясында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Сонымен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атар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бойынша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сот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шешімімен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міндетті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шешіммен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жб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рлі 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дейміз</w:t>
      </w:r>
      <w:r w:rsidR="00157975" w:rsidRPr="00F40D51">
        <w:rPr>
          <w:rFonts w:ascii="Georgia" w:hAnsi="Georgia"/>
          <w:sz w:val="22"/>
          <w:szCs w:val="22"/>
          <w:lang w:val="ru-RU"/>
        </w:rPr>
        <w:t>.</w:t>
      </w:r>
    </w:p>
    <w:p w14:paraId="6A59F0D4" w14:textId="764D544F" w:rsidR="00157975" w:rsidRPr="00F40D51" w:rsidRDefault="002668C1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балалар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арналма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Алайда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16 </w:t>
      </w:r>
      <w:r w:rsidRPr="00F40D51">
        <w:rPr>
          <w:rFonts w:ascii="Georgia" w:hAnsi="Georgia" w:cs="Georgia"/>
          <w:sz w:val="22"/>
          <w:szCs w:val="22"/>
          <w:lang w:val="ru-RU"/>
        </w:rPr>
        <w:t>жас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толма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ата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ана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оршы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алдын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ала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келісімінсіз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сатынсыз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</w:t>
      </w:r>
      <w:r w:rsidRPr="00F40D51">
        <w:rPr>
          <w:rFonts w:ascii="Georgia" w:hAnsi="Georgia"/>
          <w:sz w:val="22"/>
          <w:szCs w:val="22"/>
          <w:lang w:val="ru-RU"/>
        </w:rPr>
        <w:t>ке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бермеуі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керек</w:t>
      </w:r>
      <w:r w:rsidR="00157975" w:rsidRPr="00F40D51">
        <w:rPr>
          <w:rFonts w:ascii="Georgia" w:hAnsi="Georgia"/>
          <w:sz w:val="22"/>
          <w:szCs w:val="22"/>
          <w:lang w:val="ru-RU"/>
        </w:rPr>
        <w:t>.</w:t>
      </w:r>
    </w:p>
    <w:p w14:paraId="60F543B5" w14:textId="20B0F8E3" w:rsidR="00F76365" w:rsidRPr="00F40D51" w:rsidRDefault="002668C1" w:rsidP="00157975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 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сипаттал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андар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жо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алдын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ескертусіз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осылай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аламыз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жо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даусыз пайдаланбаймыз 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бермейміз</w:t>
      </w:r>
      <w:r w:rsidR="00157975" w:rsidRPr="00F40D51">
        <w:rPr>
          <w:rFonts w:ascii="Georgia" w:hAnsi="Georgia"/>
          <w:sz w:val="22"/>
          <w:szCs w:val="22"/>
          <w:lang w:val="ru-RU"/>
        </w:rPr>
        <w:t>.</w:t>
      </w:r>
    </w:p>
    <w:p w14:paraId="24D396A8" w14:textId="4F06CD0B" w:rsidR="00BA74D1" w:rsidRPr="00F40D51" w:rsidRDefault="002668C1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парат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беру</w:t>
      </w:r>
    </w:p>
    <w:p w14:paraId="644767A5" w14:textId="77777777" w:rsidR="00BA74D1" w:rsidRPr="00F40D51" w:rsidRDefault="00BA74D1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2260231F" w14:textId="0AC219BA" w:rsidR="00FB7A1D" w:rsidRPr="00F40D51" w:rsidRDefault="002668C1" w:rsidP="00B53205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Жо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арыда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саттар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бере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аламыз</w:t>
      </w:r>
      <w:r w:rsidR="00FB7A1D" w:rsidRPr="00F40D51">
        <w:rPr>
          <w:rFonts w:ascii="Georgia" w:hAnsi="Georgia"/>
          <w:sz w:val="22"/>
          <w:szCs w:val="22"/>
          <w:lang w:val="ru-RU"/>
        </w:rPr>
        <w:t>:</w:t>
      </w:r>
    </w:p>
    <w:p w14:paraId="5D30319B" w14:textId="77777777" w:rsidR="00FB7A1D" w:rsidRPr="00F40D51" w:rsidRDefault="00FB7A1D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27B3675D" w14:textId="7F62FEAE" w:rsidR="000B22E9" w:rsidRPr="00F40D51" w:rsidRDefault="009759D9" w:rsidP="009759D9">
      <w:pPr>
        <w:pStyle w:val="aff3"/>
        <w:numPr>
          <w:ilvl w:val="0"/>
          <w:numId w:val="31"/>
        </w:num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Bausch компаниясыны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рылымынан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йымдар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стандартты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шартты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ережелер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негізінде</w:t>
      </w:r>
      <w:r w:rsidRPr="00F40D51">
        <w:rPr>
          <w:rFonts w:ascii="Georgia" w:hAnsi="Georgia"/>
          <w:sz w:val="22"/>
          <w:szCs w:val="22"/>
          <w:lang w:val="ru-RU"/>
        </w:rPr>
        <w:t>)</w:t>
      </w:r>
      <w:r w:rsidR="000B22E9" w:rsidRPr="00F40D51">
        <w:rPr>
          <w:rFonts w:ascii="Georgia" w:hAnsi="Georgia"/>
          <w:sz w:val="22"/>
          <w:szCs w:val="22"/>
          <w:lang w:val="ru-RU"/>
        </w:rPr>
        <w:t>;</w:t>
      </w:r>
    </w:p>
    <w:p w14:paraId="289124BE" w14:textId="1F76A7E5" w:rsidR="000B22E9" w:rsidRPr="00F40D51" w:rsidRDefault="009759D9" w:rsidP="00106B89">
      <w:pPr>
        <w:pStyle w:val="aff3"/>
        <w:numPr>
          <w:ilvl w:val="0"/>
          <w:numId w:val="31"/>
        </w:num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осы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веб-сайт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компания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рсет</w:t>
      </w:r>
      <w:r w:rsidRPr="00F40D51">
        <w:rPr>
          <w:rFonts w:ascii="Georgia" w:hAnsi="Georgia"/>
          <w:sz w:val="22"/>
          <w:szCs w:val="22"/>
          <w:lang w:val="ru-RU"/>
        </w:rPr>
        <w:t xml:space="preserve">уге байланысты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жеткізушілерге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ішінде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106B89" w:rsidRPr="00F40D51">
        <w:rPr>
          <w:rFonts w:ascii="Georgia" w:hAnsi="Georgia"/>
          <w:sz w:val="22"/>
          <w:szCs w:val="22"/>
          <w:lang w:val="ru-RU"/>
        </w:rPr>
        <w:t>хостингі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лемдерді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авторизациялау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технологияларымен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тапсырыс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берілген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жіберу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тарату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айтару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жарнамалы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материалдард</w:t>
      </w:r>
      <w:r w:rsidRPr="00F40D51">
        <w:rPr>
          <w:rFonts w:ascii="Georgia" w:hAnsi="Georgia"/>
          <w:sz w:val="22"/>
          <w:szCs w:val="22"/>
          <w:lang w:val="ru-RU"/>
        </w:rPr>
        <w:t>ы тарату — деректерді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келісімдер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негізінде</w:t>
      </w:r>
      <w:r w:rsidR="000B22E9" w:rsidRPr="00F40D51">
        <w:rPr>
          <w:rFonts w:ascii="Georgia" w:hAnsi="Georgia"/>
          <w:sz w:val="22"/>
          <w:szCs w:val="22"/>
          <w:lang w:val="ru-RU"/>
        </w:rPr>
        <w:t>;</w:t>
      </w:r>
    </w:p>
    <w:p w14:paraId="2FC17372" w14:textId="0F646F51" w:rsidR="00106B89" w:rsidRPr="00F40D51" w:rsidRDefault="00106B89" w:rsidP="00106B89">
      <w:pPr>
        <w:pStyle w:val="aff3"/>
        <w:numPr>
          <w:ilvl w:val="0"/>
          <w:numId w:val="31"/>
        </w:num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мемлекеттік органдар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кіметтік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реттеуші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агенттіктерге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құқ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органдарыны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лауазымды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аларына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соттар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нама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талап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етілсе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намада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етілсе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міндетті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кімде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рсетілсе</w:t>
      </w:r>
      <w:r w:rsidRPr="00F40D51">
        <w:rPr>
          <w:rFonts w:ascii="Georgia" w:hAnsi="Georgia"/>
          <w:sz w:val="22"/>
          <w:szCs w:val="22"/>
          <w:lang w:val="ru-RU"/>
        </w:rPr>
        <w:t xml:space="preserve">;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ж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</w:p>
    <w:p w14:paraId="726D74B0" w14:textId="7D58D2AD" w:rsidR="00D01368" w:rsidRPr="00F40D51" w:rsidRDefault="00106B89" w:rsidP="00106B89">
      <w:pPr>
        <w:pStyle w:val="aff3"/>
        <w:numPr>
          <w:ilvl w:val="0"/>
          <w:numId w:val="31"/>
        </w:num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lastRenderedPageBreak/>
        <w:t xml:space="preserve">корпоративтік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айта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рылымдау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активтерді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сату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айта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беруге</w:t>
      </w:r>
      <w:r w:rsidRPr="00F40D51">
        <w:rPr>
          <w:rFonts w:ascii="Georgia" w:hAnsi="Georgia"/>
          <w:sz w:val="22"/>
          <w:szCs w:val="22"/>
          <w:lang w:val="ru-RU"/>
        </w:rPr>
        <w:t xml:space="preserve">, Bausch </w:t>
      </w:r>
      <w:r w:rsidRPr="00F40D51">
        <w:rPr>
          <w:rFonts w:ascii="Georgia" w:hAnsi="Georgia" w:cs="Georgia"/>
          <w:sz w:val="22"/>
          <w:szCs w:val="22"/>
          <w:lang w:val="ru-RU"/>
        </w:rPr>
        <w:t>компаниясыны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еншілес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лестес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сіпорындарды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бірігуіне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лінуіне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Georgia" w:hAnsi="Georgia"/>
          <w:sz w:val="22"/>
          <w:szCs w:val="22"/>
          <w:lang w:val="ru-RU"/>
        </w:rPr>
        <w:t>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тараптар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="000B22E9" w:rsidRPr="00F40D51">
        <w:rPr>
          <w:rFonts w:ascii="Georgia" w:hAnsi="Georgia"/>
          <w:sz w:val="22"/>
          <w:szCs w:val="22"/>
          <w:lang w:val="ru-RU"/>
        </w:rPr>
        <w:t>.</w:t>
      </w:r>
    </w:p>
    <w:p w14:paraId="7BD433F3" w14:textId="77777777" w:rsidR="00826586" w:rsidRPr="00F40D51" w:rsidRDefault="00826586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3F1774AD" w14:textId="42CCFF09" w:rsidR="00106B89" w:rsidRPr="00F40D51" w:rsidRDefault="00106B89" w:rsidP="00B53205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Деректерді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тиі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ст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гейін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амтамасыз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етпейтін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Ресей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Федерациясынан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елдерде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орналас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йымдар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бер</w:t>
      </w:r>
      <w:r w:rsidRPr="00F40D51">
        <w:rPr>
          <w:rFonts w:ascii="Georgia" w:hAnsi="Georgia" w:cs="Georgia"/>
          <w:sz w:val="22"/>
          <w:szCs w:val="22"/>
          <w:lang w:val="ru-RU"/>
        </w:rPr>
        <w:t>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олданыста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 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наманы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атап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айт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дербес дере</w:t>
      </w:r>
      <w:r w:rsidRPr="00F40D51">
        <w:rPr>
          <w:rFonts w:ascii="Georgia" w:hAnsi="Georgia"/>
          <w:sz w:val="22"/>
          <w:szCs w:val="22"/>
          <w:lang w:val="ru-RU"/>
        </w:rPr>
        <w:t>ктерді трансшекаралы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жазбаша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келісімні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болуын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здейтін 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наманы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талаптарына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зеге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асырылады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осымша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құқ</w:t>
      </w:r>
      <w:r w:rsidRPr="00F40D51">
        <w:rPr>
          <w:rFonts w:ascii="Georgia" w:hAnsi="Georgia" w:cs="Georgia"/>
          <w:sz w:val="22"/>
          <w:szCs w:val="22"/>
          <w:lang w:val="ru-RU"/>
        </w:rPr>
        <w:t>ылысыз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мендегі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>).</w:t>
      </w:r>
    </w:p>
    <w:p w14:paraId="7EEA1C39" w14:textId="714E9DB3" w:rsidR="00AB70E3" w:rsidRPr="00F40D51" w:rsidRDefault="00AB70E3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7649BED9" w14:textId="1D67342A" w:rsidR="00966336" w:rsidRPr="00F40D51" w:rsidRDefault="00106B89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t xml:space="preserve">Деректер 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proofErr w:type="gramStart"/>
      <w:r w:rsidRPr="00F40D51">
        <w:rPr>
          <w:rFonts w:ascii="Georgia" w:hAnsi="Georgia" w:cs="Georgia"/>
          <w:b/>
          <w:sz w:val="22"/>
          <w:szCs w:val="22"/>
          <w:lang w:val="ru-RU"/>
        </w:rPr>
        <w:t>ау</w:t>
      </w:r>
      <w:proofErr w:type="gramEnd"/>
      <w:r w:rsidRPr="00F40D51">
        <w:rPr>
          <w:rFonts w:ascii="Georgia" w:hAnsi="Georgia" w:cs="Georgia"/>
          <w:b/>
          <w:sz w:val="22"/>
          <w:szCs w:val="22"/>
          <w:lang w:val="ru-RU"/>
        </w:rPr>
        <w:t>іпсіздігі</w:t>
      </w:r>
    </w:p>
    <w:p w14:paraId="062B8CB0" w14:textId="77777777" w:rsidR="00AB70E3" w:rsidRPr="00F40D51" w:rsidRDefault="00AB70E3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2850B24D" w14:textId="55A861F5" w:rsidR="00A506DF" w:rsidRPr="00F40D51" w:rsidRDefault="00106B89" w:rsidP="00B53205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 дербес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кездейсо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жоюдан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кездейсо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алтудан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згертуден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сатсыз</w:t>
      </w:r>
      <w:r w:rsidRPr="00F40D51">
        <w:rPr>
          <w:rFonts w:ascii="Georgia" w:hAnsi="Georgia"/>
          <w:sz w:val="22"/>
          <w:szCs w:val="22"/>
          <w:lang w:val="ru-RU"/>
        </w:rPr>
        <w:t xml:space="preserve"> жария етуден немесе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жеткізуден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тиісті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техникалы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физикалы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йымдастырушылы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шараларды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кінішке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орай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еш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ауіпсіздік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йесі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толы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ауіпсіздікті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бере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алмайды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тижесінде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мтылыстарымыз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арамастан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болжанбайтын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жеткізу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ауіпсіздігін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амтамасыз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алмаймыз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кепілдік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алмаймыз</w:t>
      </w:r>
      <w:r w:rsidR="00A506DF" w:rsidRPr="00F40D51">
        <w:rPr>
          <w:rFonts w:ascii="Georgia" w:hAnsi="Georgia"/>
          <w:sz w:val="22"/>
          <w:szCs w:val="22"/>
          <w:lang w:val="ru-RU"/>
        </w:rPr>
        <w:t>.</w:t>
      </w:r>
    </w:p>
    <w:p w14:paraId="15163493" w14:textId="77777777" w:rsidR="00A506DF" w:rsidRPr="00F40D51" w:rsidRDefault="00A506DF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34E64921" w14:textId="155D2B35" w:rsidR="00966336" w:rsidRPr="00F40D51" w:rsidRDefault="00106B89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ң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құқ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тары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ыз</w:t>
      </w:r>
    </w:p>
    <w:p w14:paraId="35F101B8" w14:textId="77777777" w:rsidR="00C93474" w:rsidRPr="00F40D51" w:rsidRDefault="00C93474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142C55D6" w14:textId="7456F797" w:rsidR="005B109D" w:rsidRPr="00F40D51" w:rsidRDefault="00106B89" w:rsidP="00B53205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олданыста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намада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зделген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шектеулерді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</w:t>
      </w:r>
      <w:r w:rsidRPr="00F40D51">
        <w:rPr>
          <w:rFonts w:ascii="Georgia" w:hAnsi="Georgia"/>
          <w:sz w:val="22"/>
          <w:szCs w:val="22"/>
          <w:lang w:val="ru-RU"/>
        </w:rPr>
        <w:t xml:space="preserve">скере отырып, сіз бізге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жеткізуге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зетуге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жою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деуді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шектеуге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деуді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тату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сондай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тасымалдау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жекелеген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шешімдерді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автоматты 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абылдау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сілді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олданбау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рату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құқ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бар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/>
          <w:sz w:val="22"/>
          <w:szCs w:val="22"/>
          <w:lang w:val="ru-RU"/>
        </w:rPr>
        <w:t>ндай 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рауларды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байланысушы 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а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жіберуге болады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мендегі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>)</w:t>
      </w:r>
      <w:r w:rsidR="00A506DF" w:rsidRPr="00F40D51">
        <w:rPr>
          <w:rFonts w:ascii="Georgia" w:hAnsi="Georgia"/>
          <w:sz w:val="22"/>
          <w:szCs w:val="22"/>
          <w:lang w:val="ru-RU"/>
        </w:rPr>
        <w:t>.</w:t>
      </w:r>
    </w:p>
    <w:p w14:paraId="6AE6B26E" w14:textId="065C0B5B" w:rsidR="00E51A09" w:rsidRPr="00F40D51" w:rsidRDefault="00E51A09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</w:p>
    <w:p w14:paraId="2F58041C" w14:textId="02671071" w:rsidR="00966336" w:rsidRPr="00F40D51" w:rsidRDefault="00106B89" w:rsidP="00B53205">
      <w:pPr>
        <w:jc w:val="both"/>
        <w:rPr>
          <w:rFonts w:ascii="Georgia" w:hAnsi="Georgia" w:cs="Times New Roman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t>Деректерді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ң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расты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ы</w:t>
      </w:r>
    </w:p>
    <w:p w14:paraId="5EA275D2" w14:textId="77777777" w:rsidR="00AB70E3" w:rsidRPr="00F40D51" w:rsidRDefault="00AB70E3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001933C7" w14:textId="28E1E692" w:rsidR="003F3609" w:rsidRPr="00F40D51" w:rsidRDefault="00106B89" w:rsidP="00B53205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Біз жинайтын </w:t>
      </w:r>
      <w:proofErr w:type="gramStart"/>
      <w:r w:rsidR="00A81080" w:rsidRPr="00F40D51">
        <w:rPr>
          <w:rFonts w:ascii="Georgia" w:hAnsi="Georgia"/>
          <w:sz w:val="22"/>
          <w:szCs w:val="22"/>
          <w:lang w:val="ru-RU"/>
        </w:rPr>
        <w:t>дербес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келуін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="00A81080" w:rsidRPr="00F40D51">
        <w:rPr>
          <w:rFonts w:ascii="Georgia" w:hAnsi="Georgia" w:cs="Georgia"/>
          <w:sz w:val="22"/>
          <w:szCs w:val="22"/>
          <w:lang w:val="ru-RU"/>
        </w:rPr>
        <w:t xml:space="preserve">дербес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сенімді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болуын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сондай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оны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толы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зекті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болуын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амтамасыз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негізделген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шаралар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абылдаймыз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Алайда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кейбі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дайларда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A81080"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арту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селелерінде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="00A81080" w:rsidRPr="00F40D51">
        <w:rPr>
          <w:rFonts w:ascii="Georgia" w:hAnsi="Georgia" w:cs="Georgia"/>
          <w:sz w:val="22"/>
          <w:szCs w:val="22"/>
          <w:lang w:val="ru-RU"/>
        </w:rPr>
        <w:t>леген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пайдаланушылар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сенім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артуымыз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керек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зге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A81080" w:rsidRPr="00F40D51">
        <w:rPr>
          <w:rFonts w:ascii="Georgia" w:hAnsi="Georgia"/>
          <w:sz w:val="22"/>
          <w:szCs w:val="22"/>
          <w:lang w:val="ru-RU"/>
        </w:rPr>
        <w:t>а</w:t>
      </w:r>
      <w:r w:rsidR="00A81080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A81080"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="00A81080"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тте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>ызметтер сізге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арту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ралдарын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дайларда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зектілігі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лдігін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амтамасыз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жауаптысыз</w:t>
      </w:r>
      <w:r w:rsidR="003F3609" w:rsidRPr="00F40D51">
        <w:rPr>
          <w:rFonts w:ascii="Georgia" w:hAnsi="Georgia"/>
          <w:sz w:val="22"/>
          <w:szCs w:val="22"/>
          <w:lang w:val="ru-RU"/>
        </w:rPr>
        <w:t>.</w:t>
      </w:r>
    </w:p>
    <w:p w14:paraId="17C2051A" w14:textId="77777777" w:rsidR="00AB70E3" w:rsidRPr="00F40D51" w:rsidRDefault="00AB70E3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094A7816" w14:textId="53FB4E47" w:rsidR="00966336" w:rsidRPr="00F40D51" w:rsidRDefault="00A81080" w:rsidP="00B53205">
      <w:pPr>
        <w:jc w:val="both"/>
        <w:rPr>
          <w:rFonts w:ascii="Georgia" w:hAnsi="Georgia" w:cs="Times New Roman"/>
          <w:b/>
          <w:sz w:val="22"/>
          <w:szCs w:val="22"/>
          <w:lang w:val="ru-RU"/>
        </w:rPr>
      </w:pPr>
      <w:proofErr w:type="gramStart"/>
      <w:r w:rsidRPr="00F40D51">
        <w:rPr>
          <w:rFonts w:ascii="Georgia" w:hAnsi="Georgia"/>
          <w:b/>
          <w:sz w:val="22"/>
          <w:szCs w:val="22"/>
          <w:lang w:val="ru-RU"/>
        </w:rPr>
        <w:t>Дербес</w:t>
      </w:r>
      <w:proofErr w:type="gramEnd"/>
      <w:r w:rsidRPr="00F40D51">
        <w:rPr>
          <w:rFonts w:ascii="Georgia" w:hAnsi="Georgia"/>
          <w:b/>
          <w:sz w:val="22"/>
          <w:szCs w:val="22"/>
          <w:lang w:val="ru-RU"/>
        </w:rPr>
        <w:t xml:space="preserve"> а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паратты</w:t>
      </w:r>
      <w:r w:rsidRPr="00F40D51">
        <w:rPr>
          <w:rFonts w:ascii="Georgia" w:hAnsi="Georgia" w:cs="Times New Roman"/>
          <w:b/>
          <w:sz w:val="22"/>
          <w:szCs w:val="22"/>
          <w:lang w:val="ru-RU"/>
        </w:rPr>
        <w:t xml:space="preserve"> са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тау</w:t>
      </w:r>
    </w:p>
    <w:p w14:paraId="08ED9BF8" w14:textId="77777777" w:rsidR="00AB70E3" w:rsidRPr="00F40D51" w:rsidRDefault="00AB70E3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1F1A8201" w14:textId="4C17913B" w:rsidR="005B109D" w:rsidRPr="00F40D51" w:rsidRDefault="00A81080" w:rsidP="00B53205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Біз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дербес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олданыста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нама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талап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етілгенге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сатына</w:t>
      </w:r>
      <w:r w:rsidRPr="00F40D51">
        <w:rPr>
          <w:rFonts w:ascii="Georgia" w:hAnsi="Georgia"/>
          <w:sz w:val="22"/>
          <w:szCs w:val="22"/>
          <w:lang w:val="ru-RU"/>
        </w:rPr>
        <w:t xml:space="preserve"> (ма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саттарына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) </w:t>
      </w:r>
      <w:r w:rsidRPr="00F40D51">
        <w:rPr>
          <w:rFonts w:ascii="Georgia" w:hAnsi="Georgia" w:cs="Georgia"/>
          <w:sz w:val="22"/>
          <w:szCs w:val="22"/>
          <w:lang w:val="ru-RU"/>
        </w:rPr>
        <w:t>жету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>на 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олданыста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намада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белгіленген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мерзімі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ткеннен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жоямыз</w:t>
      </w:r>
      <w:r w:rsidR="002366DD" w:rsidRPr="00F40D51">
        <w:rPr>
          <w:rFonts w:ascii="Georgia" w:hAnsi="Georgia"/>
          <w:sz w:val="22"/>
          <w:szCs w:val="22"/>
          <w:lang w:val="ru-RU"/>
        </w:rPr>
        <w:t>.</w:t>
      </w:r>
    </w:p>
    <w:p w14:paraId="743CE388" w14:textId="03E5B9EE" w:rsidR="00E62B25" w:rsidRPr="00F40D51" w:rsidRDefault="00E62B25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5EF1BD1C" w14:textId="2D368B1F" w:rsidR="00966336" w:rsidRPr="00F40D51" w:rsidRDefault="00A81080" w:rsidP="00400B25">
      <w:pPr>
        <w:keepNext/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t xml:space="preserve">Осы 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саясатына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згерістер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енгізу</w:t>
      </w:r>
    </w:p>
    <w:p w14:paraId="7AF0B9CE" w14:textId="77777777" w:rsidR="00E62B25" w:rsidRPr="00F40D51" w:rsidRDefault="00E62B25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5713A005" w14:textId="196B0CB8" w:rsidR="005B109D" w:rsidRPr="00F40D51" w:rsidRDefault="00A81080" w:rsidP="00B53205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Осы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елеулі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згері</w:t>
      </w:r>
      <w:r w:rsidRPr="00F40D51">
        <w:rPr>
          <w:rFonts w:ascii="Georgia" w:hAnsi="Georgia"/>
          <w:sz w:val="22"/>
          <w:szCs w:val="22"/>
          <w:lang w:val="ru-RU"/>
        </w:rPr>
        <w:t>стер енгізілген 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артыл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асын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рын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орналастырыл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сол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шасына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орналастырамыз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ымда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хабардар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бетті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мезгіл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мезгіл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тексері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п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отыру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керек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</w:t>
      </w:r>
      <w:r w:rsidRPr="00F40D51">
        <w:rPr>
          <w:rFonts w:ascii="Georgia" w:hAnsi="Georgia"/>
          <w:sz w:val="22"/>
          <w:szCs w:val="22"/>
          <w:lang w:val="ru-RU"/>
        </w:rPr>
        <w:t>атыны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уа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ытта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өң</w:t>
      </w:r>
      <w:r w:rsidRPr="00F40D51">
        <w:rPr>
          <w:rFonts w:ascii="Georgia" w:hAnsi="Georgia" w:cs="Georgia"/>
          <w:sz w:val="22"/>
          <w:szCs w:val="22"/>
          <w:lang w:val="ru-RU"/>
        </w:rPr>
        <w:t>делгенін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бастап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лігінде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рсетілген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енген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ні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н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білуге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болады</w:t>
      </w:r>
      <w:r w:rsidR="00E36C2C" w:rsidRPr="00F40D51">
        <w:rPr>
          <w:rFonts w:ascii="Georgia" w:hAnsi="Georgia"/>
          <w:sz w:val="22"/>
          <w:szCs w:val="22"/>
          <w:lang w:val="ru-RU"/>
        </w:rPr>
        <w:t>.</w:t>
      </w:r>
    </w:p>
    <w:p w14:paraId="404D5C62" w14:textId="56FA3016" w:rsidR="00E62B25" w:rsidRPr="00F40D51" w:rsidRDefault="00E62B25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72DDE960" w14:textId="37CA8EA2" w:rsidR="00966336" w:rsidRPr="00F40D51" w:rsidRDefault="00A81080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t xml:space="preserve">Интернеттегі </w:t>
      </w:r>
      <w:proofErr w:type="gramStart"/>
      <w:r w:rsidRPr="00F40D51">
        <w:rPr>
          <w:rFonts w:ascii="Georgia" w:hAnsi="Georgia"/>
          <w:b/>
          <w:sz w:val="22"/>
          <w:szCs w:val="22"/>
          <w:lang w:val="ru-RU"/>
        </w:rPr>
        <w:t>бас</w:t>
      </w:r>
      <w:proofErr w:type="gramEnd"/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а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веб</w:t>
      </w:r>
      <w:r w:rsidRPr="00F40D51">
        <w:rPr>
          <w:rFonts w:ascii="Georgia" w:hAnsi="Georgia"/>
          <w:b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сайттар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а</w:t>
      </w:r>
      <w:r w:rsidRPr="00F40D51">
        <w:rPr>
          <w:rFonts w:ascii="Georgia" w:hAnsi="Georgia"/>
          <w:b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сілтемелер</w:t>
      </w:r>
    </w:p>
    <w:p w14:paraId="464F042E" w14:textId="77777777" w:rsidR="00E62B25" w:rsidRPr="00F40D51" w:rsidRDefault="00E62B25" w:rsidP="00B532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3226B33E" w14:textId="4A55FFD8" w:rsidR="005B109D" w:rsidRPr="00F40D51" w:rsidRDefault="00A81080" w:rsidP="00B53205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Осы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сипаттал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іс-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жірибелері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сипаттал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і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с-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рекеттер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олданылады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тараптарды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серверлерінде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орналастырыл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зге</w:t>
      </w:r>
      <w:r w:rsidRPr="00F40D51">
        <w:rPr>
          <w:rFonts w:ascii="Georgia" w:hAnsi="Georgia"/>
          <w:sz w:val="22"/>
          <w:szCs w:val="22"/>
          <w:lang w:val="ru-RU"/>
        </w:rPr>
        <w:t xml:space="preserve"> іс-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жірибелер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олданылуы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тараптар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сілтеме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жасаса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кірсе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Georgia" w:hAnsi="Georgia"/>
          <w:sz w:val="22"/>
          <w:szCs w:val="22"/>
          <w:lang w:val="ru-RU"/>
        </w:rPr>
        <w:t>ол веб-сайттарда жариялан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саясатымен танысы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ндай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ыламаймыз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тараптар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і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с-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жірибелер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жауап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бермейміз</w:t>
      </w:r>
      <w:r w:rsidR="00F15FFB" w:rsidRPr="00F40D51">
        <w:rPr>
          <w:rFonts w:ascii="Georgia" w:hAnsi="Georgia"/>
          <w:sz w:val="22"/>
          <w:szCs w:val="22"/>
          <w:lang w:val="ru-RU"/>
        </w:rPr>
        <w:t>.</w:t>
      </w:r>
    </w:p>
    <w:p w14:paraId="10F2EB97" w14:textId="26EECC77" w:rsidR="00754841" w:rsidRPr="00F40D51" w:rsidRDefault="00754841" w:rsidP="00754841">
      <w:pPr>
        <w:rPr>
          <w:rFonts w:ascii="Georgia" w:hAnsi="Georgia"/>
          <w:sz w:val="22"/>
          <w:szCs w:val="22"/>
          <w:lang w:val="ru-RU"/>
        </w:rPr>
      </w:pPr>
    </w:p>
    <w:p w14:paraId="5244C996" w14:textId="3D0E851C" w:rsidR="00754841" w:rsidRPr="00F40D51" w:rsidRDefault="00E67161" w:rsidP="00754841">
      <w:pPr>
        <w:jc w:val="both"/>
        <w:rPr>
          <w:rFonts w:ascii="Georgia" w:hAnsi="Georgia"/>
          <w:b/>
          <w:sz w:val="22"/>
          <w:szCs w:val="22"/>
          <w:lang w:val="ru-RU"/>
        </w:rPr>
      </w:pPr>
      <w:proofErr w:type="gramStart"/>
      <w:r w:rsidRPr="00F40D51">
        <w:rPr>
          <w:rFonts w:ascii="Georgia" w:hAnsi="Georgia"/>
          <w:b/>
          <w:sz w:val="22"/>
          <w:szCs w:val="22"/>
          <w:lang w:val="ru-RU"/>
        </w:rPr>
        <w:t>Б</w:t>
      </w:r>
      <w:proofErr w:type="gramEnd"/>
      <w:r w:rsidRPr="00F40D51">
        <w:rPr>
          <w:rFonts w:ascii="Georgia" w:hAnsi="Georgia"/>
          <w:b/>
          <w:sz w:val="22"/>
          <w:szCs w:val="22"/>
          <w:lang w:val="ru-RU"/>
        </w:rPr>
        <w:t>ізге хабарласы</w:t>
      </w:r>
      <w:r w:rsidRPr="00F40D51">
        <w:rPr>
          <w:rFonts w:ascii="Times New Roman" w:hAnsi="Times New Roman" w:cs="Times New Roman"/>
          <w:b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b/>
          <w:sz w:val="22"/>
          <w:szCs w:val="22"/>
          <w:lang w:val="ru-RU"/>
        </w:rPr>
        <w:t>ыз</w:t>
      </w:r>
    </w:p>
    <w:p w14:paraId="33F64F24" w14:textId="77777777" w:rsidR="00754841" w:rsidRPr="00F40D51" w:rsidRDefault="00754841" w:rsidP="00754841">
      <w:pPr>
        <w:jc w:val="both"/>
        <w:rPr>
          <w:rFonts w:ascii="Georgia" w:hAnsi="Georgia"/>
          <w:sz w:val="22"/>
          <w:szCs w:val="22"/>
          <w:lang w:val="ru-RU"/>
        </w:rPr>
      </w:pPr>
    </w:p>
    <w:p w14:paraId="0E2E9689" w14:textId="023ED18F" w:rsidR="00A70B8F" w:rsidRPr="00F40D51" w:rsidRDefault="00E67161" w:rsidP="00754841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Осы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іс-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жірибемізге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андай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да бі</w:t>
      </w:r>
      <w:proofErr w:type="gramStart"/>
      <w:r w:rsidRPr="00F40D51">
        <w:rPr>
          <w:rFonts w:ascii="Georgia" w:hAnsi="Georgia" w:cs="Times New Roman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туында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мына мекен-жай бойынша </w:t>
      </w:r>
      <w:r w:rsidRPr="00F40D51">
        <w:rPr>
          <w:rFonts w:ascii="Georgia" w:hAnsi="Georgia" w:cs="Georgia"/>
          <w:sz w:val="22"/>
          <w:szCs w:val="22"/>
          <w:lang w:val="ru-RU"/>
        </w:rPr>
        <w:t>хабарласы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="00A70B8F" w:rsidRPr="00F40D51">
        <w:rPr>
          <w:rFonts w:ascii="Georgia" w:hAnsi="Georgia"/>
          <w:sz w:val="22"/>
          <w:szCs w:val="22"/>
          <w:lang w:val="ru-RU"/>
        </w:rPr>
        <w:t>:</w:t>
      </w:r>
    </w:p>
    <w:p w14:paraId="2B8D6F47" w14:textId="39D63376" w:rsidR="00902F30" w:rsidRPr="00F40D51" w:rsidRDefault="00902F30" w:rsidP="00754841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Беларус</w:t>
      </w:r>
      <w:r w:rsidR="00E67161" w:rsidRPr="00F40D51">
        <w:rPr>
          <w:rFonts w:ascii="Georgia" w:hAnsi="Georgia"/>
          <w:sz w:val="22"/>
          <w:szCs w:val="22"/>
          <w:lang w:val="ru-RU"/>
        </w:rPr>
        <w:t xml:space="preserve">ь </w:t>
      </w:r>
      <w:r w:rsidR="00E67161"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="00E67161"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- </w:t>
      </w:r>
      <w:hyperlink r:id="rId11" w:history="1">
        <w:r w:rsidRPr="00F40D51">
          <w:rPr>
            <w:rStyle w:val="affb"/>
            <w:rFonts w:ascii="Georgia" w:hAnsi="Georgia"/>
            <w:sz w:val="22"/>
            <w:szCs w:val="22"/>
          </w:rPr>
          <w:t>Belarus</w:t>
        </w:r>
        <w:r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Pr="00F40D51">
          <w:rPr>
            <w:rStyle w:val="affb"/>
            <w:rFonts w:ascii="Georgia" w:hAnsi="Georgia"/>
            <w:sz w:val="22"/>
            <w:szCs w:val="22"/>
          </w:rPr>
          <w:t>DataPrivacy</w:t>
        </w:r>
        <w:r w:rsidRPr="00F40D51">
          <w:rPr>
            <w:rStyle w:val="affb"/>
            <w:rFonts w:ascii="Georgia" w:hAnsi="Georgia"/>
            <w:sz w:val="22"/>
            <w:szCs w:val="22"/>
            <w:lang w:val="ru-RU"/>
          </w:rPr>
          <w:t>@</w:t>
        </w:r>
        <w:r w:rsidRPr="00F40D51">
          <w:rPr>
            <w:rStyle w:val="affb"/>
            <w:rFonts w:ascii="Georgia" w:hAnsi="Georgia"/>
            <w:sz w:val="22"/>
            <w:szCs w:val="22"/>
          </w:rPr>
          <w:t>bausch</w:t>
        </w:r>
        <w:r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Pr="00F40D51">
          <w:rPr>
            <w:rStyle w:val="affb"/>
            <w:rFonts w:ascii="Georgia" w:hAnsi="Georgia"/>
            <w:sz w:val="22"/>
            <w:szCs w:val="22"/>
          </w:rPr>
          <w:t>com</w:t>
        </w:r>
      </w:hyperlink>
      <w:r w:rsidR="008D2269" w:rsidRPr="00F40D51">
        <w:rPr>
          <w:rFonts w:ascii="Georgia" w:hAnsi="Georgia"/>
          <w:sz w:val="22"/>
          <w:szCs w:val="22"/>
          <w:lang w:val="ru-RU"/>
        </w:rPr>
        <w:t>;</w:t>
      </w:r>
    </w:p>
    <w:p w14:paraId="5AC1C63B" w14:textId="45B538B5" w:rsidR="00897963" w:rsidRPr="00F40D51" w:rsidRDefault="00E67161" w:rsidP="00754841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897963" w:rsidRPr="00F40D51">
        <w:rPr>
          <w:rFonts w:ascii="Georgia" w:hAnsi="Georgia"/>
          <w:sz w:val="22"/>
          <w:szCs w:val="22"/>
          <w:lang w:val="ru-RU"/>
        </w:rPr>
        <w:t>аза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897963" w:rsidRPr="00F40D51">
        <w:rPr>
          <w:rFonts w:ascii="Georgia" w:hAnsi="Georgia"/>
          <w:sz w:val="22"/>
          <w:szCs w:val="22"/>
          <w:lang w:val="ru-RU"/>
        </w:rPr>
        <w:t>стан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="00897963" w:rsidRPr="00F40D51">
        <w:rPr>
          <w:rFonts w:ascii="Georgia" w:hAnsi="Georgia"/>
          <w:sz w:val="22"/>
          <w:szCs w:val="22"/>
          <w:lang w:val="ru-RU"/>
        </w:rPr>
        <w:t xml:space="preserve"> - </w:t>
      </w:r>
      <w:hyperlink r:id="rId12" w:history="1">
        <w:r w:rsidR="00897963" w:rsidRPr="00F40D51">
          <w:rPr>
            <w:rStyle w:val="affb"/>
            <w:rFonts w:ascii="Georgia" w:hAnsi="Georgia"/>
            <w:sz w:val="22"/>
            <w:szCs w:val="22"/>
          </w:rPr>
          <w:t>Kazakhstan</w:t>
        </w:r>
        <w:r w:rsidR="00897963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97963" w:rsidRPr="00F40D51">
          <w:rPr>
            <w:rStyle w:val="affb"/>
            <w:rFonts w:ascii="Georgia" w:hAnsi="Georgia"/>
            <w:sz w:val="22"/>
            <w:szCs w:val="22"/>
          </w:rPr>
          <w:t>DataPrivacy</w:t>
        </w:r>
        <w:r w:rsidR="00897963" w:rsidRPr="00F40D51">
          <w:rPr>
            <w:rStyle w:val="affb"/>
            <w:rFonts w:ascii="Georgia" w:hAnsi="Georgia"/>
            <w:sz w:val="22"/>
            <w:szCs w:val="22"/>
            <w:lang w:val="ru-RU"/>
          </w:rPr>
          <w:t>@</w:t>
        </w:r>
        <w:r w:rsidR="00897963" w:rsidRPr="00F40D51">
          <w:rPr>
            <w:rStyle w:val="affb"/>
            <w:rFonts w:ascii="Georgia" w:hAnsi="Georgia"/>
            <w:sz w:val="22"/>
            <w:szCs w:val="22"/>
          </w:rPr>
          <w:t>bausch</w:t>
        </w:r>
        <w:r w:rsidR="00897963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97963" w:rsidRPr="00F40D51">
          <w:rPr>
            <w:rStyle w:val="affb"/>
            <w:rFonts w:ascii="Georgia" w:hAnsi="Georgia"/>
            <w:sz w:val="22"/>
            <w:szCs w:val="22"/>
          </w:rPr>
          <w:t>com</w:t>
        </w:r>
      </w:hyperlink>
      <w:r w:rsidR="00897963" w:rsidRPr="00F40D51">
        <w:rPr>
          <w:rFonts w:ascii="Georgia" w:hAnsi="Georgia"/>
          <w:sz w:val="22"/>
          <w:szCs w:val="22"/>
          <w:lang w:val="ru-RU"/>
        </w:rPr>
        <w:t>.</w:t>
      </w:r>
    </w:p>
    <w:p w14:paraId="371A013D" w14:textId="28EE457C" w:rsidR="00897963" w:rsidRPr="00F40D51" w:rsidRDefault="00E67161" w:rsidP="00897963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Ресей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="00897963" w:rsidRPr="00F40D51">
        <w:rPr>
          <w:rFonts w:ascii="Georgia" w:hAnsi="Georgia"/>
          <w:sz w:val="22"/>
          <w:szCs w:val="22"/>
          <w:lang w:val="ru-RU"/>
        </w:rPr>
        <w:t xml:space="preserve"> - </w:t>
      </w:r>
      <w:hyperlink r:id="rId13" w:history="1">
        <w:r w:rsidR="00897963" w:rsidRPr="00F40D51">
          <w:rPr>
            <w:rStyle w:val="affb"/>
            <w:rFonts w:ascii="Georgia" w:hAnsi="Georgia"/>
            <w:sz w:val="22"/>
            <w:szCs w:val="22"/>
          </w:rPr>
          <w:t>Russia</w:t>
        </w:r>
        <w:r w:rsidR="00897963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97963" w:rsidRPr="00F40D51">
          <w:rPr>
            <w:rStyle w:val="affb"/>
            <w:rFonts w:ascii="Georgia" w:hAnsi="Georgia"/>
            <w:sz w:val="22"/>
            <w:szCs w:val="22"/>
          </w:rPr>
          <w:t>DataPrivacy</w:t>
        </w:r>
        <w:r w:rsidR="00897963" w:rsidRPr="00F40D51">
          <w:rPr>
            <w:rStyle w:val="affb"/>
            <w:rFonts w:ascii="Georgia" w:hAnsi="Georgia"/>
            <w:sz w:val="22"/>
            <w:szCs w:val="22"/>
            <w:lang w:val="ru-RU"/>
          </w:rPr>
          <w:t>@</w:t>
        </w:r>
        <w:r w:rsidR="00897963" w:rsidRPr="00F40D51">
          <w:rPr>
            <w:rStyle w:val="affb"/>
            <w:rFonts w:ascii="Georgia" w:hAnsi="Georgia"/>
            <w:sz w:val="22"/>
            <w:szCs w:val="22"/>
          </w:rPr>
          <w:t>bausch</w:t>
        </w:r>
        <w:r w:rsidR="00897963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97963" w:rsidRPr="00F40D51">
          <w:rPr>
            <w:rStyle w:val="affb"/>
            <w:rFonts w:ascii="Georgia" w:hAnsi="Georgia"/>
            <w:sz w:val="22"/>
            <w:szCs w:val="22"/>
          </w:rPr>
          <w:t>com</w:t>
        </w:r>
      </w:hyperlink>
      <w:r w:rsidR="008338AC" w:rsidRPr="00F40D51">
        <w:rPr>
          <w:rFonts w:ascii="Georgia" w:hAnsi="Georgia"/>
          <w:sz w:val="22"/>
          <w:szCs w:val="22"/>
          <w:lang w:val="ru-RU"/>
        </w:rPr>
        <w:t>.</w:t>
      </w:r>
    </w:p>
    <w:p w14:paraId="3C37307C" w14:textId="6984B714" w:rsidR="00754841" w:rsidRPr="00F40D51" w:rsidRDefault="00754841" w:rsidP="00754841">
      <w:pPr>
        <w:jc w:val="both"/>
        <w:rPr>
          <w:rFonts w:ascii="Georgia" w:hAnsi="Georgia"/>
          <w:sz w:val="22"/>
          <w:szCs w:val="22"/>
          <w:lang w:val="ru-RU"/>
        </w:rPr>
      </w:pPr>
    </w:p>
    <w:p w14:paraId="69EDE6E0" w14:textId="14E35B0E" w:rsidR="008338AC" w:rsidRPr="00F40D51" w:rsidRDefault="00E67161" w:rsidP="00791956">
      <w:pPr>
        <w:jc w:val="both"/>
        <w:rPr>
          <w:rFonts w:ascii="Georgia" w:hAnsi="Georgia"/>
          <w:sz w:val="22"/>
          <w:szCs w:val="22"/>
          <w:lang w:val="ru-RU"/>
        </w:rPr>
      </w:pPr>
      <w:bookmarkStart w:id="1" w:name="_Hlk16018805"/>
      <w:r w:rsidRPr="00F40D51">
        <w:rPr>
          <w:rFonts w:ascii="Georgia" w:hAnsi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дербес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даушылы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ымдар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туында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ніндегі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ызметкермен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аласыз</w:t>
      </w:r>
      <w:r w:rsidR="008D16D6" w:rsidRPr="00F40D51">
        <w:rPr>
          <w:rFonts w:ascii="Georgia" w:hAnsi="Georgia"/>
          <w:sz w:val="22"/>
          <w:szCs w:val="22"/>
          <w:lang w:val="ru-RU"/>
        </w:rPr>
        <w:t>:</w:t>
      </w:r>
    </w:p>
    <w:p w14:paraId="2FC27499" w14:textId="705FB8C4" w:rsidR="008338AC" w:rsidRPr="00F40D51" w:rsidRDefault="00E67161" w:rsidP="008338AC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Беларусь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8338AC" w:rsidRPr="00F40D51">
        <w:rPr>
          <w:rFonts w:ascii="Georgia" w:hAnsi="Georgia"/>
          <w:sz w:val="22"/>
          <w:szCs w:val="22"/>
          <w:lang w:val="ru-RU"/>
        </w:rPr>
        <w:t xml:space="preserve">- </w:t>
      </w:r>
      <w:hyperlink r:id="rId14" w:history="1">
        <w:r w:rsidR="008338AC" w:rsidRPr="00F40D51">
          <w:rPr>
            <w:rStyle w:val="affb"/>
            <w:rFonts w:ascii="Georgia" w:hAnsi="Georgia"/>
            <w:sz w:val="22"/>
            <w:szCs w:val="22"/>
          </w:rPr>
          <w:t>Belarus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DataPrivacy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@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bausch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com</w:t>
        </w:r>
      </w:hyperlink>
      <w:r w:rsidR="008338AC" w:rsidRPr="00F40D51">
        <w:rPr>
          <w:rFonts w:ascii="Georgia" w:hAnsi="Georgia"/>
          <w:sz w:val="22"/>
          <w:szCs w:val="22"/>
          <w:lang w:val="ru-RU"/>
        </w:rPr>
        <w:t>;</w:t>
      </w:r>
    </w:p>
    <w:p w14:paraId="51FFD5C4" w14:textId="1C6F82B6" w:rsidR="008338AC" w:rsidRPr="00F40D51" w:rsidRDefault="00E67161" w:rsidP="008338AC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>аза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стан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8338AC" w:rsidRPr="00F40D51">
        <w:rPr>
          <w:rFonts w:ascii="Georgia" w:hAnsi="Georgia"/>
          <w:sz w:val="22"/>
          <w:szCs w:val="22"/>
          <w:lang w:val="ru-RU"/>
        </w:rPr>
        <w:t xml:space="preserve">- </w:t>
      </w:r>
      <w:hyperlink r:id="rId15" w:history="1">
        <w:r w:rsidR="008338AC" w:rsidRPr="00F40D51">
          <w:rPr>
            <w:rStyle w:val="affb"/>
            <w:rFonts w:ascii="Georgia" w:hAnsi="Georgia"/>
            <w:sz w:val="22"/>
            <w:szCs w:val="22"/>
          </w:rPr>
          <w:t>Kazakhstan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DataPrivacy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@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bausch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com</w:t>
        </w:r>
      </w:hyperlink>
      <w:r w:rsidR="008338AC" w:rsidRPr="00F40D51">
        <w:rPr>
          <w:rFonts w:ascii="Georgia" w:hAnsi="Georgia"/>
          <w:sz w:val="22"/>
          <w:szCs w:val="22"/>
          <w:lang w:val="ru-RU"/>
        </w:rPr>
        <w:t>.</w:t>
      </w:r>
    </w:p>
    <w:p w14:paraId="5EB8A548" w14:textId="06C0B0ED" w:rsidR="008338AC" w:rsidRPr="00F40D51" w:rsidRDefault="00E67161" w:rsidP="008338AC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Ресей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8338AC" w:rsidRPr="00F40D51">
        <w:rPr>
          <w:rFonts w:ascii="Georgia" w:hAnsi="Georgia"/>
          <w:sz w:val="22"/>
          <w:szCs w:val="22"/>
          <w:lang w:val="ru-RU"/>
        </w:rPr>
        <w:t xml:space="preserve">- </w:t>
      </w:r>
      <w:hyperlink r:id="rId16" w:history="1">
        <w:r w:rsidR="008338AC" w:rsidRPr="00F40D51">
          <w:rPr>
            <w:rStyle w:val="affb"/>
            <w:rFonts w:ascii="Georgia" w:hAnsi="Georgia"/>
            <w:sz w:val="22"/>
            <w:szCs w:val="22"/>
          </w:rPr>
          <w:t>Russia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DataPrivacy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@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bausch</w:t>
        </w:r>
        <w:r w:rsidR="008338AC" w:rsidRPr="00F40D51">
          <w:rPr>
            <w:rStyle w:val="affb"/>
            <w:rFonts w:ascii="Georgia" w:hAnsi="Georgia"/>
            <w:sz w:val="22"/>
            <w:szCs w:val="22"/>
            <w:lang w:val="ru-RU"/>
          </w:rPr>
          <w:t>.</w:t>
        </w:r>
        <w:r w:rsidR="008338AC" w:rsidRPr="00F40D51">
          <w:rPr>
            <w:rStyle w:val="affb"/>
            <w:rFonts w:ascii="Georgia" w:hAnsi="Georgia"/>
            <w:sz w:val="22"/>
            <w:szCs w:val="22"/>
          </w:rPr>
          <w:t>com</w:t>
        </w:r>
      </w:hyperlink>
      <w:r w:rsidR="008338AC" w:rsidRPr="00F40D51">
        <w:rPr>
          <w:rFonts w:ascii="Georgia" w:hAnsi="Georgia"/>
          <w:sz w:val="22"/>
          <w:szCs w:val="22"/>
          <w:lang w:val="ru-RU"/>
        </w:rPr>
        <w:t>.</w:t>
      </w:r>
    </w:p>
    <w:p w14:paraId="6770EE61" w14:textId="77777777" w:rsidR="00791956" w:rsidRPr="00F40D51" w:rsidRDefault="00791956" w:rsidP="00791956">
      <w:pPr>
        <w:jc w:val="both"/>
        <w:rPr>
          <w:rFonts w:ascii="Georgia" w:hAnsi="Georgia"/>
          <w:sz w:val="22"/>
          <w:szCs w:val="22"/>
          <w:lang w:val="ru-RU"/>
        </w:rPr>
      </w:pPr>
    </w:p>
    <w:p w14:paraId="66197FD0" w14:textId="7A303C69" w:rsidR="00791956" w:rsidRPr="00F40D51" w:rsidRDefault="00E67161" w:rsidP="00791956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Егер 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тиі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ст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</w:t>
      </w:r>
      <w:r w:rsidR="000668C1" w:rsidRPr="00F40D51">
        <w:rPr>
          <w:rFonts w:ascii="Georgia" w:hAnsi="Georgia" w:cs="Georgia"/>
          <w:sz w:val="22"/>
          <w:szCs w:val="22"/>
          <w:lang w:val="ru-RU"/>
        </w:rPr>
        <w:t>стыры</w:t>
      </w:r>
      <w:r w:rsidRPr="00F40D51">
        <w:rPr>
          <w:rFonts w:ascii="Georgia" w:hAnsi="Georgia"/>
          <w:sz w:val="22"/>
          <w:szCs w:val="22"/>
          <w:lang w:val="ru-RU"/>
        </w:rPr>
        <w:t>лма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0668C1" w:rsidRPr="00F40D51">
        <w:rPr>
          <w:rFonts w:ascii="Georgia" w:hAnsi="Georgia" w:cs="Georgia"/>
          <w:sz w:val="22"/>
          <w:szCs w:val="22"/>
          <w:lang w:val="ru-RU"/>
        </w:rPr>
        <w:t>есептесе</w:t>
      </w:r>
      <w:r w:rsidR="000668C1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0668C1"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елі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0668C1" w:rsidRPr="00F40D51">
        <w:rPr>
          <w:rFonts w:ascii="Georgia" w:hAnsi="Georgia" w:cs="Georgia"/>
          <w:sz w:val="22"/>
          <w:szCs w:val="22"/>
          <w:lang w:val="ru-RU"/>
        </w:rPr>
        <w:t>дербес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ауды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амтамасыз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ететін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тиісті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ада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органына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ым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0668C1" w:rsidRPr="00F40D51">
        <w:rPr>
          <w:rFonts w:ascii="Georgia" w:hAnsi="Georgia" w:cs="Georgia"/>
          <w:sz w:val="22"/>
          <w:szCs w:val="22"/>
          <w:lang w:val="ru-RU"/>
        </w:rPr>
        <w:t>жасай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аласыз</w:t>
      </w:r>
      <w:r w:rsidR="00791956" w:rsidRPr="00F40D51">
        <w:rPr>
          <w:rFonts w:ascii="Georgia" w:hAnsi="Georgia"/>
          <w:sz w:val="22"/>
          <w:szCs w:val="22"/>
          <w:lang w:val="ru-RU"/>
        </w:rPr>
        <w:t>.</w:t>
      </w:r>
    </w:p>
    <w:bookmarkEnd w:id="1"/>
    <w:p w14:paraId="3C186A29" w14:textId="77777777" w:rsidR="00754841" w:rsidRPr="00F40D51" w:rsidRDefault="00754841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</w:p>
    <w:p w14:paraId="0577535D" w14:textId="77777777" w:rsidR="003131AC" w:rsidRPr="00F40D51" w:rsidRDefault="003131AC">
      <w:pPr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br w:type="page"/>
      </w:r>
    </w:p>
    <w:p w14:paraId="4F4A2356" w14:textId="674BF720" w:rsidR="0027170A" w:rsidRPr="00F40D51" w:rsidRDefault="000668C1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  <w:r w:rsidRPr="00F40D51">
        <w:rPr>
          <w:rFonts w:ascii="Georgia" w:hAnsi="Georgia"/>
          <w:b/>
          <w:sz w:val="22"/>
          <w:szCs w:val="22"/>
          <w:lang w:val="ru-RU"/>
        </w:rPr>
        <w:lastRenderedPageBreak/>
        <w:t>Cookie файлдары</w:t>
      </w:r>
    </w:p>
    <w:p w14:paraId="6D2DFF44" w14:textId="77777777" w:rsidR="008931FB" w:rsidRPr="00F40D51" w:rsidRDefault="008931FB" w:rsidP="00B53205">
      <w:pPr>
        <w:jc w:val="both"/>
        <w:rPr>
          <w:rFonts w:ascii="Georgia" w:hAnsi="Georgia"/>
          <w:b/>
          <w:sz w:val="22"/>
          <w:szCs w:val="22"/>
          <w:lang w:val="ru-RU"/>
        </w:rPr>
      </w:pPr>
    </w:p>
    <w:p w14:paraId="758E175C" w14:textId="5BA7A679" w:rsidR="004A50AA" w:rsidRPr="00F40D51" w:rsidRDefault="000668C1" w:rsidP="00CB4EFD">
      <w:pPr>
        <w:jc w:val="both"/>
        <w:rPr>
          <w:rFonts w:ascii="Georgia" w:hAnsi="Georgia"/>
          <w:b/>
          <w:bCs/>
          <w:sz w:val="22"/>
          <w:szCs w:val="22"/>
          <w:lang w:val="ru-RU"/>
        </w:rPr>
      </w:pPr>
      <w:r w:rsidRPr="00F40D51">
        <w:rPr>
          <w:rFonts w:ascii="Georgia" w:hAnsi="Georgia"/>
          <w:b/>
          <w:bCs/>
          <w:sz w:val="22"/>
          <w:szCs w:val="22"/>
          <w:lang w:val="ru-RU"/>
        </w:rPr>
        <w:t>Cookie файлы дегеніміз не</w:t>
      </w:r>
      <w:r w:rsidR="00532CBF" w:rsidRPr="00F40D51">
        <w:rPr>
          <w:rFonts w:ascii="Georgia" w:hAnsi="Georgia"/>
          <w:b/>
          <w:bCs/>
          <w:sz w:val="22"/>
          <w:szCs w:val="22"/>
          <w:lang w:val="ru-RU"/>
        </w:rPr>
        <w:t>?</w:t>
      </w:r>
    </w:p>
    <w:p w14:paraId="46D9E6FC" w14:textId="77777777" w:rsidR="004A50AA" w:rsidRPr="00F40D51" w:rsidRDefault="004A50AA" w:rsidP="00CB4EFD">
      <w:pPr>
        <w:jc w:val="both"/>
        <w:rPr>
          <w:rFonts w:ascii="Georgia" w:hAnsi="Georgia"/>
          <w:sz w:val="22"/>
          <w:szCs w:val="22"/>
          <w:lang w:val="ru-RU"/>
        </w:rPr>
      </w:pPr>
    </w:p>
    <w:p w14:paraId="5C3F5AF0" w14:textId="3123E8AE" w:rsidR="00F760CD" w:rsidRPr="00F40D51" w:rsidRDefault="007D671F" w:rsidP="00F760CD">
      <w:pPr>
        <w:jc w:val="both"/>
        <w:rPr>
          <w:rFonts w:ascii="Georgia" w:hAnsi="Georgia"/>
          <w:sz w:val="22"/>
          <w:szCs w:val="22"/>
          <w:lang w:val="ru-RU"/>
        </w:rPr>
      </w:pPr>
      <w:proofErr w:type="gramStart"/>
      <w:r w:rsidRPr="00F40D51">
        <w:rPr>
          <w:rFonts w:ascii="Georgia" w:hAnsi="Georgia"/>
          <w:sz w:val="22"/>
          <w:szCs w:val="22"/>
          <w:lang w:val="ru-RU"/>
        </w:rPr>
        <w:t>Б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>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олданамыз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Cookie </w:t>
      </w:r>
      <w:r w:rsidRPr="00F40D51">
        <w:rPr>
          <w:rFonts w:ascii="Georgia" w:hAnsi="Georgia" w:cs="Georgia"/>
          <w:sz w:val="22"/>
          <w:szCs w:val="22"/>
          <w:lang w:val="ru-RU"/>
        </w:rPr>
        <w:t xml:space="preserve">файлы </w:t>
      </w:r>
      <w:r w:rsidRPr="00F40D51">
        <w:rPr>
          <w:rFonts w:ascii="Georgia" w:hAnsi="Georgia"/>
          <w:sz w:val="22"/>
          <w:szCs w:val="22"/>
          <w:lang w:val="ru-RU"/>
        </w:rPr>
        <w:t xml:space="preserve">–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пара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ша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механизміне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Georgia" w:hAnsi="Georgia"/>
          <w:sz w:val="22"/>
          <w:szCs w:val="22"/>
          <w:lang w:val="ru-RU"/>
        </w:rPr>
        <w:t>телетін 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одан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серверлеріміз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олжетімді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лшерін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амтитын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тіндік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файл</w:t>
      </w:r>
      <w:r w:rsidR="00F760CD" w:rsidRPr="00F40D51">
        <w:rPr>
          <w:rFonts w:ascii="Georgia" w:hAnsi="Georgia"/>
          <w:sz w:val="22"/>
          <w:szCs w:val="22"/>
          <w:lang w:val="ru-RU"/>
        </w:rPr>
        <w:t>.</w:t>
      </w:r>
    </w:p>
    <w:p w14:paraId="1FA5C2D2" w14:textId="352FB773" w:rsidR="002652AF" w:rsidRPr="00F40D51" w:rsidRDefault="002652AF" w:rsidP="00F760CD">
      <w:pPr>
        <w:jc w:val="both"/>
        <w:rPr>
          <w:rFonts w:ascii="Georgia" w:hAnsi="Georgia"/>
          <w:sz w:val="22"/>
          <w:szCs w:val="22"/>
          <w:lang w:val="ru-RU"/>
        </w:rPr>
      </w:pPr>
    </w:p>
    <w:p w14:paraId="1DAF4DEB" w14:textId="76EF0BE3" w:rsidR="002652AF" w:rsidRPr="00F40D51" w:rsidRDefault="007D671F" w:rsidP="002652AF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Cookie файлдарын Bausch немесе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тарап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="002652AF" w:rsidRPr="00F40D51">
        <w:rPr>
          <w:rFonts w:ascii="Georgia" w:hAnsi="Georgia"/>
          <w:sz w:val="22"/>
          <w:szCs w:val="22"/>
          <w:lang w:val="ru-RU"/>
        </w:rPr>
        <w:t>:</w:t>
      </w:r>
    </w:p>
    <w:p w14:paraId="694CF2AE" w14:textId="77777777" w:rsidR="002652AF" w:rsidRPr="00F40D51" w:rsidRDefault="002652AF" w:rsidP="002652AF">
      <w:pPr>
        <w:jc w:val="both"/>
        <w:rPr>
          <w:rFonts w:ascii="Georgia" w:hAnsi="Georgia"/>
          <w:sz w:val="22"/>
          <w:szCs w:val="22"/>
          <w:lang w:val="ru-RU"/>
        </w:rPr>
      </w:pPr>
    </w:p>
    <w:p w14:paraId="4806F3E6" w14:textId="2785E4CC" w:rsidR="002652AF" w:rsidRPr="00F40D51" w:rsidRDefault="00767FAB" w:rsidP="00767FAB">
      <w:pPr>
        <w:pStyle w:val="aff3"/>
        <w:numPr>
          <w:ilvl w:val="0"/>
          <w:numId w:val="36"/>
        </w:num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Негізгі cookie файлдарын Bausch компаниясы орнатады 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кіреті</w:t>
      </w:r>
      <w:r w:rsidRPr="00F40D51">
        <w:rPr>
          <w:rFonts w:ascii="Georgia" w:hAnsi="Georgia"/>
          <w:sz w:val="22"/>
          <w:szCs w:val="22"/>
          <w:lang w:val="ru-RU"/>
        </w:rPr>
        <w:t>н Bausch веб-сайтына жатады</w:t>
      </w:r>
      <w:r w:rsidR="002652AF" w:rsidRPr="00F40D51">
        <w:rPr>
          <w:rFonts w:ascii="Georgia" w:hAnsi="Georgia"/>
          <w:sz w:val="22"/>
          <w:szCs w:val="22"/>
          <w:lang w:val="ru-RU"/>
        </w:rPr>
        <w:t>.</w:t>
      </w:r>
    </w:p>
    <w:p w14:paraId="4DC78D9B" w14:textId="2AC5994D" w:rsidR="002652AF" w:rsidRPr="00F40D51" w:rsidRDefault="00767FAB" w:rsidP="00767FAB">
      <w:pPr>
        <w:pStyle w:val="aff3"/>
        <w:numPr>
          <w:ilvl w:val="0"/>
          <w:numId w:val="36"/>
        </w:numPr>
        <w:jc w:val="both"/>
        <w:rPr>
          <w:rFonts w:ascii="Georgia" w:hAnsi="Georgia"/>
          <w:sz w:val="22"/>
          <w:szCs w:val="22"/>
          <w:lang w:val="ru-RU"/>
        </w:rPr>
      </w:pPr>
      <w:proofErr w:type="gramStart"/>
      <w:r w:rsidRPr="00F40D51">
        <w:rPr>
          <w:rFonts w:ascii="Georgia" w:hAnsi="Georgia" w:cs="Times New Roman"/>
          <w:sz w:val="22"/>
          <w:szCs w:val="22"/>
          <w:lang w:val="ru-RU"/>
        </w:rPr>
        <w:t>Б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где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/>
          <w:sz w:val="22"/>
          <w:szCs w:val="22"/>
          <w:lang w:val="ru-RU"/>
        </w:rPr>
        <w:t xml:space="preserve">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тарап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орнатады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Bausch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орнатылады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Bausch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аннан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белгілі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жіберуге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</w:t>
      </w:r>
      <w:r w:rsidRPr="00F40D51">
        <w:rPr>
          <w:rFonts w:ascii="Georgia" w:hAnsi="Georgia"/>
          <w:sz w:val="22"/>
          <w:szCs w:val="22"/>
          <w:lang w:val="ru-RU"/>
        </w:rPr>
        <w:t>реді</w:t>
      </w:r>
      <w:r w:rsidR="002652AF" w:rsidRPr="00F40D51">
        <w:rPr>
          <w:rFonts w:ascii="Georgia" w:hAnsi="Georgia"/>
          <w:sz w:val="22"/>
          <w:szCs w:val="22"/>
          <w:lang w:val="ru-RU"/>
        </w:rPr>
        <w:t>.</w:t>
      </w:r>
    </w:p>
    <w:p w14:paraId="4620B27B" w14:textId="77777777" w:rsidR="002652AF" w:rsidRPr="00F40D51" w:rsidRDefault="002652AF" w:rsidP="002652AF">
      <w:pPr>
        <w:jc w:val="both"/>
        <w:rPr>
          <w:rFonts w:ascii="Georgia" w:hAnsi="Georgia"/>
          <w:sz w:val="22"/>
          <w:szCs w:val="22"/>
          <w:lang w:val="ru-RU"/>
        </w:rPr>
      </w:pPr>
    </w:p>
    <w:p w14:paraId="7B903EFC" w14:textId="132413F7" w:rsidR="002652AF" w:rsidRPr="00F40D51" w:rsidRDefault="00767FAB" w:rsidP="002652AF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 xml:space="preserve">Cookie файлдары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уа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ытша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="002652AF" w:rsidRPr="00F40D51">
        <w:rPr>
          <w:rFonts w:ascii="Georgia" w:hAnsi="Georgia"/>
          <w:sz w:val="22"/>
          <w:szCs w:val="22"/>
          <w:lang w:val="ru-RU"/>
        </w:rPr>
        <w:t>:</w:t>
      </w:r>
    </w:p>
    <w:p w14:paraId="67CD34EB" w14:textId="305DBBF5" w:rsidR="002652AF" w:rsidRPr="00F40D51" w:rsidRDefault="00767FAB" w:rsidP="00767FAB">
      <w:pPr>
        <w:pStyle w:val="aff3"/>
        <w:numPr>
          <w:ilvl w:val="0"/>
          <w:numId w:val="38"/>
        </w:num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Уа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ытша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сеансты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компьютерде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мобильді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уа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ытша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Браузерді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жап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аннан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л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автоматты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жойылады</w:t>
      </w:r>
      <w:r w:rsidR="002652AF" w:rsidRPr="00F40D51">
        <w:rPr>
          <w:rFonts w:ascii="Georgia" w:hAnsi="Georgia"/>
          <w:sz w:val="22"/>
          <w:szCs w:val="22"/>
          <w:lang w:val="ru-RU"/>
        </w:rPr>
        <w:t>.</w:t>
      </w:r>
    </w:p>
    <w:p w14:paraId="46740073" w14:textId="0195A164" w:rsidR="002652AF" w:rsidRPr="00F40D51" w:rsidRDefault="00767FAB" w:rsidP="00767FAB">
      <w:pPr>
        <w:pStyle w:val="aff3"/>
        <w:numPr>
          <w:ilvl w:val="0"/>
          <w:numId w:val="38"/>
        </w:num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браузе</w:t>
      </w:r>
      <w:r w:rsidRPr="00F40D51">
        <w:rPr>
          <w:rFonts w:ascii="Georgia" w:hAnsi="Georgia"/>
          <w:sz w:val="22"/>
          <w:szCs w:val="22"/>
          <w:lang w:val="ru-RU"/>
        </w:rPr>
        <w:t>р жабыл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аннан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жарамдылы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мерзі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мі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ая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содан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кейін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орнатылады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оларды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жоймайынша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келесіде </w:t>
      </w:r>
      <w:r w:rsidRPr="00F40D51">
        <w:rPr>
          <w:rFonts w:ascii="Georgia" w:hAnsi="Georgia" w:cs="Georgia"/>
          <w:sz w:val="22"/>
          <w:szCs w:val="22"/>
          <w:lang w:val="ru-RU"/>
        </w:rPr>
        <w:t>кірген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 тану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мкіндік</w:t>
      </w:r>
      <w:r w:rsidRPr="00F40D51">
        <w:rPr>
          <w:rFonts w:ascii="Georgia" w:hAnsi="Georgia"/>
          <w:sz w:val="22"/>
          <w:szCs w:val="22"/>
          <w:lang w:val="ru-RU"/>
        </w:rPr>
        <w:t xml:space="preserve"> береді</w:t>
      </w:r>
      <w:r w:rsidR="002652AF" w:rsidRPr="00F40D51">
        <w:rPr>
          <w:rFonts w:ascii="Georgia" w:hAnsi="Georgia"/>
          <w:sz w:val="22"/>
          <w:szCs w:val="22"/>
          <w:lang w:val="ru-RU"/>
        </w:rPr>
        <w:t>.</w:t>
      </w:r>
    </w:p>
    <w:p w14:paraId="17971A32" w14:textId="77777777" w:rsidR="004128D9" w:rsidRPr="00F40D51" w:rsidRDefault="004128D9" w:rsidP="002652AF">
      <w:pPr>
        <w:jc w:val="both"/>
        <w:rPr>
          <w:rFonts w:ascii="Georgia" w:hAnsi="Georgia"/>
          <w:sz w:val="22"/>
          <w:szCs w:val="22"/>
          <w:lang w:val="ru-RU"/>
        </w:rPr>
      </w:pPr>
    </w:p>
    <w:p w14:paraId="3AC971E2" w14:textId="0BC1DFBF" w:rsidR="00D25D05" w:rsidRPr="00F40D51" w:rsidRDefault="00767FAB" w:rsidP="00D25D05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компьютер</w:t>
      </w:r>
      <w:r w:rsidR="007E0FFF" w:rsidRPr="00F40D51">
        <w:rPr>
          <w:rFonts w:ascii="Georgia" w:hAnsi="Georgia"/>
          <w:sz w:val="22"/>
          <w:szCs w:val="22"/>
          <w:lang w:val="ru-RU"/>
        </w:rPr>
        <w:t>і</w:t>
      </w:r>
      <w:r w:rsidR="007E0FFF"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="007E0FFF" w:rsidRPr="00F40D51">
        <w:rPr>
          <w:rFonts w:ascii="Georgia" w:hAnsi="Georgia" w:cs="Georgia"/>
          <w:sz w:val="22"/>
          <w:szCs w:val="22"/>
          <w:lang w:val="ru-RU"/>
        </w:rPr>
        <w:t>іг</w:t>
      </w:r>
      <w:r w:rsidRPr="00F40D51">
        <w:rPr>
          <w:rFonts w:ascii="Georgia" w:hAnsi="Georgia"/>
          <w:sz w:val="22"/>
          <w:szCs w:val="22"/>
          <w:lang w:val="ru-RU"/>
        </w:rPr>
        <w:t>е</w:t>
      </w:r>
      <w:r w:rsidR="007E0FFF" w:rsidRPr="00F40D51">
        <w:rPr>
          <w:rFonts w:ascii="Georgia" w:hAnsi="Georgia"/>
          <w:sz w:val="22"/>
          <w:szCs w:val="22"/>
          <w:lang w:val="ru-RU"/>
        </w:rPr>
        <w:t xml:space="preserve"> орнатыл</w:t>
      </w:r>
      <w:r w:rsidR="007E0FFF"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="007E0FFF"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файлдарыны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белгілі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рлері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7E0FFF"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="007E0FFF"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сеансты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="00685C1B" w:rsidRPr="00F40D51">
        <w:rPr>
          <w:rFonts w:ascii="Georgia" w:hAnsi="Georgia" w:cs="Georgia"/>
          <w:sz w:val="22"/>
          <w:szCs w:val="22"/>
          <w:lang w:val="ru-RU"/>
        </w:rPr>
        <w:t>пайдаланушылар</w:t>
      </w:r>
      <w:proofErr w:type="gramEnd"/>
      <w:r w:rsidR="00685C1B"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пара</w:t>
      </w:r>
      <w:r w:rsidR="00685C1B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жиынты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тан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ыл</w:t>
      </w:r>
      <w:r w:rsidRPr="00F40D51">
        <w:rPr>
          <w:rFonts w:ascii="Georgia" w:hAnsi="Georgia" w:cs="Georgia"/>
          <w:sz w:val="22"/>
          <w:szCs w:val="22"/>
          <w:lang w:val="ru-RU"/>
        </w:rPr>
        <w:t>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пайдаланушы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</w:t>
      </w:r>
      <w:r w:rsidRPr="00F40D51">
        <w:rPr>
          <w:rFonts w:ascii="Georgia" w:hAnsi="Georgia"/>
          <w:sz w:val="22"/>
          <w:szCs w:val="22"/>
          <w:lang w:val="ru-RU"/>
        </w:rPr>
        <w:t xml:space="preserve">ауды </w:t>
      </w:r>
      <w:r w:rsidR="00685C1B" w:rsidRPr="00F40D51">
        <w:rPr>
          <w:rFonts w:ascii="Georgia" w:hAnsi="Georgia"/>
          <w:sz w:val="22"/>
          <w:szCs w:val="22"/>
          <w:lang w:val="ru-RU"/>
        </w:rPr>
        <w:t>пара</w:t>
      </w:r>
      <w:r w:rsidR="00685C1B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шадан</w:t>
      </w:r>
      <w:r w:rsidR="00685C1B" w:rsidRPr="00F40D51">
        <w:rPr>
          <w:rFonts w:ascii="Georgia" w:hAnsi="Georgia" w:cs="Times New Roman"/>
          <w:sz w:val="22"/>
          <w:szCs w:val="22"/>
          <w:lang w:val="ru-RU"/>
        </w:rPr>
        <w:t xml:space="preserve"> пара</w:t>
      </w:r>
      <w:r w:rsidR="00685C1B"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ша</w:t>
      </w:r>
      <w:r w:rsidR="00685C1B"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а</w:t>
      </w:r>
      <w:r w:rsidR="00685C1B"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="00685C1B"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ткенде</w:t>
      </w:r>
      <w:r w:rsidRPr="00F40D51">
        <w:rPr>
          <w:rFonts w:ascii="Georgia" w:hAnsi="Georgia"/>
          <w:sz w:val="22"/>
          <w:szCs w:val="22"/>
          <w:lang w:val="ru-RU"/>
        </w:rPr>
        <w:t xml:space="preserve"> есте 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 xml:space="preserve"> пайдалану</w:t>
      </w:r>
      <w:r w:rsidR="00685C1B"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а</w:t>
      </w:r>
      <w:r w:rsidR="00685C1B"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685C1B" w:rsidRPr="00F40D51">
        <w:rPr>
          <w:rFonts w:ascii="Georgia" w:hAnsi="Georgia" w:cs="Georgia"/>
          <w:sz w:val="22"/>
          <w:szCs w:val="22"/>
          <w:lang w:val="ru-RU"/>
        </w:rPr>
        <w:t>болады</w:t>
      </w:r>
      <w:r w:rsidR="00D25D05" w:rsidRPr="00F40D51">
        <w:rPr>
          <w:rFonts w:ascii="Georgia" w:hAnsi="Georgia"/>
          <w:sz w:val="22"/>
          <w:szCs w:val="22"/>
          <w:lang w:val="ru-RU"/>
        </w:rPr>
        <w:t>.</w:t>
      </w:r>
    </w:p>
    <w:p w14:paraId="5D22AFCF" w14:textId="77777777" w:rsidR="00D25D05" w:rsidRPr="00F40D51" w:rsidRDefault="00D25D05" w:rsidP="00D25D05">
      <w:pPr>
        <w:jc w:val="both"/>
        <w:rPr>
          <w:rFonts w:ascii="Georgia" w:hAnsi="Georgia"/>
          <w:sz w:val="22"/>
          <w:szCs w:val="22"/>
          <w:lang w:val="ru-RU"/>
        </w:rPr>
      </w:pPr>
    </w:p>
    <w:p w14:paraId="16BF87B2" w14:textId="6CF4286A" w:rsidR="00D25D05" w:rsidRPr="00F40D51" w:rsidRDefault="00685C1B" w:rsidP="00D25D05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Cookie файлдарын оларды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 болжамды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негізінде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сипаттау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Кейбі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шарлау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болып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саналады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ал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німділікті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лшеу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олданылады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Сондай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функц</w:t>
      </w:r>
      <w:r w:rsidRPr="00F40D51">
        <w:rPr>
          <w:rFonts w:ascii="Georgia" w:hAnsi="Georgia"/>
          <w:sz w:val="22"/>
          <w:szCs w:val="22"/>
          <w:lang w:val="ru-RU"/>
        </w:rPr>
        <w:t>ионалды сипатта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маркетингтік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жинайтын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="00D25D05" w:rsidRPr="00F40D51">
        <w:rPr>
          <w:rFonts w:ascii="Georgia" w:hAnsi="Georgia"/>
          <w:sz w:val="22"/>
          <w:szCs w:val="22"/>
          <w:lang w:val="ru-RU"/>
        </w:rPr>
        <w:t>.</w:t>
      </w:r>
    </w:p>
    <w:p w14:paraId="7163B520" w14:textId="77777777" w:rsidR="00D13C09" w:rsidRPr="00F40D51" w:rsidRDefault="00D13C09" w:rsidP="002652AF">
      <w:pPr>
        <w:jc w:val="both"/>
        <w:rPr>
          <w:rFonts w:ascii="Georgia" w:hAnsi="Georgia"/>
          <w:sz w:val="22"/>
          <w:szCs w:val="22"/>
          <w:lang w:val="ru-RU"/>
        </w:rPr>
      </w:pPr>
    </w:p>
    <w:p w14:paraId="603C3425" w14:textId="62FA9B36" w:rsidR="002652AF" w:rsidRPr="00F40D51" w:rsidRDefault="00685C1B" w:rsidP="002652AF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ажетті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файлдары – 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мыс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істеуі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йелерде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ші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 w:cs="Georgia"/>
          <w:sz w:val="22"/>
          <w:szCs w:val="22"/>
          <w:lang w:val="ru-RU"/>
        </w:rPr>
        <w:t>ілмейтін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детте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</w:t>
      </w:r>
      <w:r w:rsidRPr="00F40D51">
        <w:rPr>
          <w:rFonts w:ascii="Georgia" w:hAnsi="Georgia"/>
          <w:sz w:val="22"/>
          <w:szCs w:val="22"/>
          <w:lang w:val="ru-RU"/>
        </w:rPr>
        <w:t>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параметрлерін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йеге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нысандарды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толтыру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сия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раныс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болып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табылатын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рекеттері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жауап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ретінде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орнатылады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браузері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ұғ</w:t>
      </w:r>
      <w:r w:rsidRPr="00F40D51">
        <w:rPr>
          <w:rFonts w:ascii="Georgia" w:hAnsi="Georgia" w:cs="Georgia"/>
          <w:sz w:val="22"/>
          <w:szCs w:val="22"/>
          <w:lang w:val="ru-RU"/>
        </w:rPr>
        <w:t>аттайтын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хабардар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ететін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еті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п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орната аласыз, біра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дайда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кейбір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ліктері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мыс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істемейді</w:t>
      </w:r>
      <w:r w:rsidR="002652AF" w:rsidRPr="00F40D51">
        <w:rPr>
          <w:rFonts w:ascii="Georgia" w:hAnsi="Georgia"/>
          <w:sz w:val="22"/>
          <w:szCs w:val="22"/>
          <w:lang w:val="ru-RU"/>
        </w:rPr>
        <w:t>.</w:t>
      </w:r>
    </w:p>
    <w:p w14:paraId="6F6E5DFF" w14:textId="77777777" w:rsidR="00D13C09" w:rsidRPr="00F40D51" w:rsidRDefault="00D13C09" w:rsidP="002652AF">
      <w:pPr>
        <w:jc w:val="both"/>
        <w:rPr>
          <w:rFonts w:ascii="Georgia" w:hAnsi="Georgia"/>
          <w:sz w:val="22"/>
          <w:szCs w:val="22"/>
          <w:lang w:val="ru-RU"/>
        </w:rPr>
      </w:pPr>
    </w:p>
    <w:p w14:paraId="79AF3DDA" w14:textId="73656E02" w:rsidR="002652AF" w:rsidRPr="00F40D51" w:rsidRDefault="00685C1B" w:rsidP="002652AF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німділік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файлдары – 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 сайтымызды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німділігін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лшеп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сарту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сайт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кіру саны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трафик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здерін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санау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беретін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таныма</w:t>
      </w:r>
      <w:r w:rsidRPr="00F40D51">
        <w:rPr>
          <w:rFonts w:ascii="Georgia" w:hAnsi="Georgia"/>
          <w:sz w:val="22"/>
          <w:szCs w:val="22"/>
          <w:lang w:val="ru-RU"/>
        </w:rPr>
        <w:t>л 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танымал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екенін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білуге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сайт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кірушілерді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руге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мектеседі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жинайтын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барлы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сонды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анонимді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бермесе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ашан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Georgia" w:hAnsi="Georgia"/>
          <w:sz w:val="22"/>
          <w:szCs w:val="22"/>
          <w:lang w:val="ru-RU"/>
        </w:rPr>
        <w:t>іргені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білмейміз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мысын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ба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алмаймыз</w:t>
      </w:r>
      <w:r w:rsidR="002652AF" w:rsidRPr="00F40D51">
        <w:rPr>
          <w:rFonts w:ascii="Georgia" w:hAnsi="Georgia"/>
          <w:sz w:val="22"/>
          <w:szCs w:val="22"/>
          <w:lang w:val="ru-RU"/>
        </w:rPr>
        <w:t>.</w:t>
      </w:r>
    </w:p>
    <w:p w14:paraId="77C4566E" w14:textId="77777777" w:rsidR="00B47DAC" w:rsidRPr="00F40D51" w:rsidRDefault="00B47DAC" w:rsidP="002652AF">
      <w:pPr>
        <w:jc w:val="both"/>
        <w:rPr>
          <w:rFonts w:ascii="Georgia" w:hAnsi="Georgia"/>
          <w:sz w:val="22"/>
          <w:szCs w:val="22"/>
          <w:lang w:val="ru-RU"/>
        </w:rPr>
      </w:pPr>
    </w:p>
    <w:p w14:paraId="1E5E2CC6" w14:textId="7C874BC9" w:rsidR="00E940BE" w:rsidRPr="00F40D51" w:rsidRDefault="00051B14" w:rsidP="00E940BE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lastRenderedPageBreak/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 xml:space="preserve">файлдары </w:t>
      </w:r>
      <w:r w:rsidRPr="00F40D51">
        <w:rPr>
          <w:rFonts w:ascii="Georgia" w:hAnsi="Georgia"/>
          <w:sz w:val="22"/>
          <w:szCs w:val="22"/>
          <w:lang w:val="ru-RU"/>
        </w:rPr>
        <w:t xml:space="preserve">–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жарнамалы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серіктестерімізді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r w:rsidRPr="00F40D51">
        <w:rPr>
          <w:rFonts w:ascii="Georgia" w:hAnsi="Georgia"/>
          <w:sz w:val="22"/>
          <w:szCs w:val="22"/>
          <w:lang w:val="ru-RU"/>
        </w:rPr>
        <w:t xml:space="preserve">ы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орнату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болаты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компаниялар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оларды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ушылы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тары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бей</w:t>
      </w:r>
      <w:r w:rsidRPr="00F40D51">
        <w:rPr>
          <w:rFonts w:ascii="Georgia" w:hAnsi="Georgia" w:cs="Times New Roman"/>
          <w:sz w:val="22"/>
          <w:szCs w:val="22"/>
          <w:lang w:val="ru-RU"/>
        </w:rPr>
        <w:t>ін</w:t>
      </w:r>
      <w:r w:rsidRPr="00F40D51">
        <w:rPr>
          <w:rFonts w:ascii="Georgia" w:hAnsi="Georgia" w:cs="Georgia"/>
          <w:sz w:val="22"/>
          <w:szCs w:val="22"/>
          <w:lang w:val="ru-RU"/>
        </w:rPr>
        <w:t>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н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тиісті</w:t>
      </w:r>
      <w:r w:rsidRPr="00F40D51">
        <w:rPr>
          <w:rFonts w:ascii="Georgia" w:hAnsi="Georgia"/>
          <w:sz w:val="22"/>
          <w:szCs w:val="22"/>
          <w:lang w:val="ru-RU"/>
        </w:rPr>
        <w:t xml:space="preserve"> жарнамаларды 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рсету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тікелей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тамайды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браузер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интернет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ысыны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бірегей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идентификациясына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негізделген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бермесе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/>
          <w:sz w:val="22"/>
          <w:szCs w:val="22"/>
          <w:lang w:val="ru-RU"/>
        </w:rPr>
        <w:t xml:space="preserve">, релеванттты </w:t>
      </w:r>
      <w:r w:rsidRPr="00F40D51">
        <w:rPr>
          <w:rFonts w:ascii="Georgia" w:hAnsi="Georgia" w:cs="Georgia"/>
          <w:sz w:val="22"/>
          <w:szCs w:val="22"/>
          <w:lang w:val="ru-RU"/>
        </w:rPr>
        <w:t>жарнама</w:t>
      </w:r>
      <w:r w:rsidRPr="00F40D51">
        <w:rPr>
          <w:rFonts w:ascii="Georgia" w:hAnsi="Georgia"/>
          <w:sz w:val="22"/>
          <w:szCs w:val="22"/>
          <w:lang w:val="ru-RU"/>
        </w:rPr>
        <w:t xml:space="preserve">ларды </w:t>
      </w:r>
      <w:r w:rsidRPr="00F40D51">
        <w:rPr>
          <w:rFonts w:ascii="Georgia" w:hAnsi="Georgia" w:cs="Georgia"/>
          <w:sz w:val="22"/>
          <w:szCs w:val="22"/>
          <w:lang w:val="ru-RU"/>
        </w:rPr>
        <w:t>азыра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р</w:t>
      </w:r>
      <w:r w:rsidRPr="00F40D51">
        <w:rPr>
          <w:rFonts w:ascii="Georgia" w:hAnsi="Georgia" w:cs="Times New Roman"/>
          <w:sz w:val="22"/>
          <w:szCs w:val="22"/>
          <w:lang w:val="ru-RU"/>
        </w:rPr>
        <w:t>есі</w:t>
      </w:r>
      <w:r w:rsidRPr="00F40D51">
        <w:rPr>
          <w:rFonts w:ascii="Georgia" w:hAnsi="Georgia"/>
          <w:sz w:val="22"/>
          <w:szCs w:val="22"/>
          <w:lang w:val="ru-RU"/>
        </w:rPr>
        <w:t>з</w:t>
      </w:r>
      <w:r w:rsidR="00E940BE" w:rsidRPr="00F40D51">
        <w:rPr>
          <w:rFonts w:ascii="Georgia" w:hAnsi="Georgia"/>
          <w:sz w:val="22"/>
          <w:szCs w:val="22"/>
          <w:lang w:val="ru-RU"/>
        </w:rPr>
        <w:t>.</w:t>
      </w:r>
    </w:p>
    <w:p w14:paraId="1DE875B5" w14:textId="77777777" w:rsidR="00E940BE" w:rsidRPr="00F40D51" w:rsidRDefault="00E940BE" w:rsidP="00E940BE">
      <w:pPr>
        <w:jc w:val="both"/>
        <w:rPr>
          <w:rFonts w:ascii="Georgia" w:hAnsi="Georgia"/>
          <w:sz w:val="22"/>
          <w:szCs w:val="22"/>
          <w:lang w:val="ru-RU"/>
        </w:rPr>
      </w:pPr>
    </w:p>
    <w:p w14:paraId="79F8690E" w14:textId="63533330" w:rsidR="00E940BE" w:rsidRPr="00F40D51" w:rsidRDefault="00051B14" w:rsidP="00E940BE">
      <w:pPr>
        <w:jc w:val="both"/>
        <w:rPr>
          <w:rFonts w:ascii="Georgia" w:hAnsi="Georgia" w:cs="Times New Roman"/>
          <w:sz w:val="22"/>
          <w:szCs w:val="22"/>
          <w:lang w:val="ru-RU"/>
        </w:rPr>
      </w:pP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желілерді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cookie файлдары – 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контентті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желілерде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лісу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леуметтік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желілер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ызметтеріні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мысы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орнатылатын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браузері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сайттарда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ылай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алады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ушылы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тары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бейіні</w:t>
      </w:r>
      <w:proofErr w:type="gramStart"/>
      <w:r w:rsidRPr="00F40D51">
        <w:rPr>
          <w:rFonts w:ascii="Georgia" w:hAnsi="Georgia" w:cs="Times New Roman"/>
          <w:sz w:val="22"/>
          <w:szCs w:val="22"/>
          <w:lang w:val="ru-RU"/>
        </w:rPr>
        <w:t>н</w:t>
      </w:r>
      <w:proofErr w:type="gramEnd"/>
      <w:r w:rsidRPr="00F40D51">
        <w:rPr>
          <w:rFonts w:ascii="Georgia" w:hAnsi="Georgia" w:cs="Times New Roman"/>
          <w:sz w:val="22"/>
          <w:szCs w:val="22"/>
          <w:lang w:val="ru-RU"/>
        </w:rPr>
        <w:t xml:space="preserve"> жасай алады. 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кірген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 w:cs="Times New Roman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сайттарда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контент пен хабарламалар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сер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етуі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Егер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бермесе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онда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алмасу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ралдарын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алма</w:t>
      </w:r>
      <w:r w:rsidRPr="00F40D51">
        <w:rPr>
          <w:rFonts w:ascii="Georgia" w:hAnsi="Georgia" w:cs="Times New Roman"/>
          <w:sz w:val="22"/>
          <w:szCs w:val="22"/>
          <w:lang w:val="ru-RU"/>
        </w:rPr>
        <w:t>йсыз</w:t>
      </w:r>
      <w:r w:rsidR="00E940BE" w:rsidRPr="00F40D51">
        <w:rPr>
          <w:rFonts w:ascii="Georgia" w:hAnsi="Georgia" w:cs="Times New Roman"/>
          <w:sz w:val="22"/>
          <w:szCs w:val="22"/>
          <w:lang w:val="ru-RU"/>
        </w:rPr>
        <w:t>.</w:t>
      </w:r>
    </w:p>
    <w:p w14:paraId="51491368" w14:textId="77777777" w:rsidR="00B47DAC" w:rsidRPr="00F40D51" w:rsidRDefault="00B47DAC" w:rsidP="00892109">
      <w:pPr>
        <w:jc w:val="both"/>
        <w:rPr>
          <w:rFonts w:ascii="Georgia" w:hAnsi="Georgia"/>
          <w:sz w:val="22"/>
          <w:szCs w:val="22"/>
          <w:lang w:val="ru-RU"/>
        </w:rPr>
      </w:pPr>
    </w:p>
    <w:p w14:paraId="56BE57FD" w14:textId="2A5D9DFA" w:rsidR="00892109" w:rsidRPr="00F40D51" w:rsidRDefault="00051B14" w:rsidP="00892109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</w:t>
      </w:r>
      <w:r w:rsidRPr="00F40D51">
        <w:rPr>
          <w:rFonts w:ascii="Georgia" w:hAnsi="Georgia"/>
          <w:sz w:val="22"/>
          <w:szCs w:val="22"/>
          <w:lang w:val="ru-RU"/>
        </w:rPr>
        <w:t>зге cookie файлдарыны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рлерін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олданатынымыз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олар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андай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ететіні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оларды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жарамдылы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мерзімі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баптауларды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абылдау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абылдамау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оларды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бірек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білуге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беретін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файлдарыны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баптаулары </w:t>
      </w:r>
      <w:r w:rsidRPr="00F40D51">
        <w:rPr>
          <w:rFonts w:ascii="Georgia" w:hAnsi="Georgia"/>
          <w:sz w:val="22"/>
          <w:szCs w:val="22"/>
          <w:lang w:val="ru-RU"/>
        </w:rPr>
        <w:t xml:space="preserve">бар баннер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сынылуы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мыс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істеуі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болса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за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компьютерде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етіледі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барлы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ұқ</w:t>
      </w:r>
      <w:r w:rsidRPr="00F40D51">
        <w:rPr>
          <w:rFonts w:ascii="Georgia" w:hAnsi="Georgia" w:cs="Georgia"/>
          <w:sz w:val="22"/>
          <w:szCs w:val="22"/>
          <w:lang w:val="ru-RU"/>
        </w:rPr>
        <w:t>саты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ажет</w:t>
      </w:r>
      <w:r w:rsidRPr="00F40D51">
        <w:rPr>
          <w:rFonts w:ascii="Georgia" w:hAnsi="Georgia"/>
          <w:sz w:val="22"/>
          <w:szCs w:val="22"/>
          <w:lang w:val="ru-RU"/>
        </w:rPr>
        <w:t xml:space="preserve">. Bausch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сізде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файлдарын 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пайдалану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келісім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мкіндігі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бар</w:t>
      </w:r>
      <w:r w:rsidR="00892109" w:rsidRPr="00F40D51">
        <w:rPr>
          <w:rFonts w:ascii="Georgia" w:hAnsi="Georgia"/>
          <w:sz w:val="22"/>
          <w:szCs w:val="22"/>
          <w:lang w:val="ru-RU"/>
        </w:rPr>
        <w:t>.</w:t>
      </w:r>
    </w:p>
    <w:p w14:paraId="5F426DA9" w14:textId="77777777" w:rsidR="00892109" w:rsidRPr="00F40D51" w:rsidRDefault="00892109" w:rsidP="00892109">
      <w:pPr>
        <w:jc w:val="both"/>
        <w:rPr>
          <w:rFonts w:ascii="Georgia" w:hAnsi="Georgia"/>
          <w:sz w:val="22"/>
          <w:szCs w:val="22"/>
          <w:lang w:val="ru-RU"/>
        </w:rPr>
      </w:pPr>
    </w:p>
    <w:p w14:paraId="1275C3B0" w14:textId="196EC547" w:rsidR="00892109" w:rsidRPr="00F40D51" w:rsidRDefault="00051B14" w:rsidP="00892109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серверлер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компьютерде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ннтернетке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осыл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кезде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ралдарды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мегімен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пассивті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компьютерді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>/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интернет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провайдерді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IP-мекен-жайы, </w:t>
      </w:r>
      <w:r w:rsidR="00F24833" w:rsidRPr="00F40D51">
        <w:rPr>
          <w:rFonts w:ascii="Georgia" w:hAnsi="Georgia"/>
          <w:sz w:val="22"/>
          <w:szCs w:val="22"/>
          <w:lang w:val="ru-RU"/>
        </w:rPr>
        <w:t>в</w:t>
      </w:r>
      <w:r w:rsidRPr="00F40D51">
        <w:rPr>
          <w:rFonts w:ascii="Georgia" w:hAnsi="Georgia"/>
          <w:sz w:val="22"/>
          <w:szCs w:val="22"/>
          <w:lang w:val="ru-RU"/>
        </w:rPr>
        <w:t>еб-сайт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</w:t>
      </w:r>
      <w:r w:rsidR="00F24833" w:rsidRPr="00F40D51">
        <w:rPr>
          <w:rFonts w:ascii="Georgia" w:hAnsi="Georgia" w:cs="Georgia"/>
          <w:sz w:val="22"/>
          <w:szCs w:val="22"/>
          <w:lang w:val="ru-RU"/>
        </w:rPr>
        <w:t xml:space="preserve">ген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="00F24833"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уа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ыт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кіретін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интернет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мекен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жайы</w:t>
      </w:r>
      <w:r w:rsidR="00F24833" w:rsidRPr="00F40D51">
        <w:rPr>
          <w:rFonts w:ascii="Georgia" w:hAnsi="Georgia" w:cs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компьютерлік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технологиялар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сондай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F24833"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оз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алыстары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алаулары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Сондай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н</w:t>
      </w:r>
      <w:r w:rsidRPr="00F40D51">
        <w:rPr>
          <w:rFonts w:ascii="Georgia" w:hAnsi="Georgia"/>
          <w:sz w:val="22"/>
          <w:szCs w:val="22"/>
          <w:lang w:val="ru-RU"/>
        </w:rPr>
        <w:t>дай cookie файлдарын болаша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="00F24833" w:rsidRPr="00F40D51">
        <w:rPr>
          <w:rFonts w:ascii="Georgia" w:hAnsi="Georgia" w:cs="Times New Roman"/>
          <w:sz w:val="22"/>
          <w:szCs w:val="22"/>
          <w:lang w:val="ru-RU"/>
        </w:rPr>
        <w:t>та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(</w:t>
      </w:r>
      <w:r w:rsidRPr="00F40D51">
        <w:rPr>
          <w:rFonts w:ascii="Georgia" w:hAnsi="Georgia" w:cs="Georgia"/>
          <w:sz w:val="22"/>
          <w:szCs w:val="22"/>
          <w:lang w:val="ru-RU"/>
        </w:rPr>
        <w:t>мысалы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пайдаланушы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есте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),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келуші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ретінде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="00F24833" w:rsidRPr="00F40D51">
        <w:rPr>
          <w:rFonts w:ascii="Georgia" w:hAnsi="Georgia" w:cs="Georgia"/>
          <w:sz w:val="22"/>
          <w:szCs w:val="22"/>
          <w:lang w:val="ru-RU"/>
        </w:rPr>
        <w:t>в</w:t>
      </w:r>
      <w:r w:rsidRPr="00F40D51">
        <w:rPr>
          <w:rFonts w:ascii="Georgia" w:hAnsi="Georgia" w:cs="Georgia"/>
          <w:sz w:val="22"/>
          <w:szCs w:val="22"/>
          <w:lang w:val="ru-RU"/>
        </w:rPr>
        <w:t>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рекеттері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аламыз</w:t>
      </w:r>
      <w:r w:rsidR="00892109" w:rsidRPr="00F40D51">
        <w:rPr>
          <w:rFonts w:ascii="Georgia" w:hAnsi="Georgia"/>
          <w:sz w:val="22"/>
          <w:szCs w:val="22"/>
          <w:lang w:val="ru-RU"/>
        </w:rPr>
        <w:t>.</w:t>
      </w:r>
    </w:p>
    <w:p w14:paraId="739322C1" w14:textId="77777777" w:rsidR="00D13C09" w:rsidRPr="00F40D51" w:rsidRDefault="00D13C09" w:rsidP="00892109">
      <w:pPr>
        <w:jc w:val="both"/>
        <w:rPr>
          <w:rFonts w:ascii="Georgia" w:hAnsi="Georgia"/>
          <w:sz w:val="22"/>
          <w:szCs w:val="22"/>
          <w:lang w:val="ru-RU"/>
        </w:rPr>
      </w:pPr>
    </w:p>
    <w:p w14:paraId="4AE101DE" w14:textId="09CEE53D" w:rsidR="00892109" w:rsidRPr="00F40D51" w:rsidRDefault="00F24833" w:rsidP="00892109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йкестендіру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пайдаланылмайды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кіруші</w:t>
      </w:r>
      <w:r w:rsidRPr="00F40D51">
        <w:rPr>
          <w:rFonts w:ascii="Georgia" w:hAnsi="Georgia" w:cs="Georgia"/>
          <w:sz w:val="22"/>
          <w:szCs w:val="22"/>
          <w:lang w:val="ru-RU"/>
        </w:rPr>
        <w:t>лерді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сайтпен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рекеттесетіні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н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сінуге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ө</w:t>
      </w:r>
      <w:r w:rsidRPr="00F40D51">
        <w:rPr>
          <w:rFonts w:ascii="Georgia" w:hAnsi="Georgia" w:cs="Georgia"/>
          <w:sz w:val="22"/>
          <w:szCs w:val="22"/>
          <w:lang w:val="ru-RU"/>
        </w:rPr>
        <w:t>мектеседі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статистикалы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деректер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амтымайды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техникалы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ызметкерлері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маркетингтік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топтар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кімшілендіру</w:t>
      </w:r>
      <w:r w:rsidRPr="00F40D51">
        <w:rPr>
          <w:rFonts w:ascii="Georgia" w:hAnsi="Georgia"/>
          <w:sz w:val="22"/>
          <w:szCs w:val="22"/>
          <w:lang w:val="ru-RU"/>
        </w:rPr>
        <w:t xml:space="preserve"> 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интернет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тегтері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маяктар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навигациялы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ралдары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сия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технологияларды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құқ</w:t>
      </w:r>
      <w:r w:rsidRPr="00F40D51">
        <w:rPr>
          <w:rFonts w:ascii="Georgia" w:hAnsi="Georgia" w:cs="Georgia"/>
          <w:sz w:val="22"/>
          <w:szCs w:val="22"/>
          <w:lang w:val="ru-RU"/>
        </w:rPr>
        <w:t>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таймыз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файлдары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ада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технологиялары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жинал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паратпен</w:t>
      </w:r>
      <w:r w:rsidRPr="00F40D51">
        <w:rPr>
          <w:rFonts w:ascii="Georgia" w:hAnsi="Georgia"/>
          <w:sz w:val="22"/>
          <w:szCs w:val="22"/>
          <w:lang w:val="ru-RU"/>
        </w:rPr>
        <w:t xml:space="preserve"> бі</w:t>
      </w:r>
      <w:proofErr w:type="gramStart"/>
      <w:r w:rsidRPr="00F40D51">
        <w:rPr>
          <w:rFonts w:ascii="Georgia" w:hAnsi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>іктіре аламыз, дегенмен біз барлы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құ</w:t>
      </w:r>
      <w:r w:rsidRPr="00F40D51">
        <w:rPr>
          <w:rFonts w:ascii="Georgia" w:hAnsi="Georgia" w:cs="Georgia"/>
          <w:sz w:val="22"/>
          <w:szCs w:val="22"/>
          <w:lang w:val="ru-RU"/>
        </w:rPr>
        <w:t>пиялылы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саясатыны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саттары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ретінде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арастырамыз</w:t>
      </w:r>
      <w:r w:rsidR="00892109" w:rsidRPr="00F40D51">
        <w:rPr>
          <w:rFonts w:ascii="Georgia" w:hAnsi="Georgia"/>
          <w:sz w:val="22"/>
          <w:szCs w:val="22"/>
          <w:lang w:val="ru-RU"/>
        </w:rPr>
        <w:t>.</w:t>
      </w:r>
    </w:p>
    <w:p w14:paraId="35116DB4" w14:textId="7C0BA63C" w:rsidR="00892109" w:rsidRPr="00F40D51" w:rsidRDefault="00F24833" w:rsidP="00892109">
      <w:pPr>
        <w:jc w:val="both"/>
        <w:rPr>
          <w:rFonts w:ascii="Georgia" w:hAnsi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кейбі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р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Times New Roman"/>
          <w:sz w:val="22"/>
          <w:szCs w:val="22"/>
          <w:lang w:val="ru-RU"/>
        </w:rPr>
        <w:t>сервис</w:t>
      </w:r>
      <w:r w:rsidRPr="00F40D51">
        <w:rPr>
          <w:rFonts w:ascii="Georgia" w:hAnsi="Georgia" w:cs="Georgia"/>
          <w:sz w:val="22"/>
          <w:szCs w:val="22"/>
          <w:lang w:val="ru-RU"/>
        </w:rPr>
        <w:t>теріміз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соны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ішінде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сайттар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оларды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тайландыру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Google LLC-ден, 1600 Amphitheatre Parkway, Mountain View, CA 94043,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Ш</w:t>
      </w:r>
      <w:r w:rsidRPr="00F40D51">
        <w:rPr>
          <w:rFonts w:ascii="Georgia" w:hAnsi="Georgia"/>
          <w:sz w:val="22"/>
          <w:szCs w:val="22"/>
          <w:lang w:val="ru-RU"/>
        </w:rPr>
        <w:t xml:space="preserve"> («Google») «Google Analytics»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талдау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Google </w:t>
      </w:r>
      <w:r w:rsidRPr="00F40D51">
        <w:rPr>
          <w:rFonts w:ascii="Georgia" w:hAnsi="Georgia" w:cs="Georgia"/>
          <w:sz w:val="22"/>
          <w:szCs w:val="22"/>
          <w:lang w:val="ru-RU"/>
        </w:rPr>
        <w:t>сеанс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барысында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кірген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пара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шаларды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Times New Roman"/>
          <w:sz w:val="22"/>
          <w:szCs w:val="22"/>
          <w:lang w:val="ru-RU"/>
        </w:rPr>
        <w:t xml:space="preserve"> бейіні</w:t>
      </w:r>
      <w:proofErr w:type="gramStart"/>
      <w:r w:rsidRPr="00F40D51">
        <w:rPr>
          <w:rFonts w:ascii="Georgia" w:hAnsi="Georgia" w:cs="Times New Roman"/>
          <w:sz w:val="22"/>
          <w:szCs w:val="22"/>
          <w:lang w:val="ru-RU"/>
        </w:rPr>
        <w:t>н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файлынан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алын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Times New Roman"/>
          <w:sz w:val="22"/>
          <w:szCs w:val="22"/>
          <w:lang w:val="ru-RU"/>
        </w:rPr>
        <w:t>Сервис</w:t>
      </w:r>
      <w:r w:rsidRPr="00F40D51">
        <w:rPr>
          <w:rFonts w:ascii="Georgia" w:hAnsi="Georgia" w:cs="Georgia"/>
          <w:sz w:val="22"/>
          <w:szCs w:val="22"/>
          <w:lang w:val="ru-RU"/>
        </w:rPr>
        <w:t>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cookie </w:t>
      </w:r>
      <w:r w:rsidRPr="00F40D51">
        <w:rPr>
          <w:rFonts w:ascii="Georgia" w:hAnsi="Georgia" w:cs="Georgia"/>
          <w:sz w:val="22"/>
          <w:szCs w:val="22"/>
          <w:lang w:val="ru-RU"/>
        </w:rPr>
        <w:t>файлы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Google серверлеріне жіберіледі 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сол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жерде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талады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Жеке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ауіпсіздігін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арттыру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«</w:t>
      </w:r>
      <w:r w:rsidRPr="00F40D51">
        <w:rPr>
          <w:rFonts w:ascii="Georgia" w:hAnsi="Georgia" w:cs="Georgia"/>
          <w:sz w:val="22"/>
          <w:szCs w:val="22"/>
          <w:lang w:val="ru-RU"/>
        </w:rPr>
        <w:t>анонимді</w:t>
      </w:r>
      <w:r w:rsidRPr="00F40D51">
        <w:rPr>
          <w:rFonts w:ascii="Georgia" w:hAnsi="Georgia"/>
          <w:sz w:val="22"/>
          <w:szCs w:val="22"/>
          <w:lang w:val="ru-RU"/>
        </w:rPr>
        <w:t xml:space="preserve"> IP» </w:t>
      </w:r>
      <w:r w:rsidRPr="00F40D51">
        <w:rPr>
          <w:rFonts w:ascii="Georgia" w:hAnsi="Georgia" w:cs="Georgia"/>
          <w:sz w:val="22"/>
          <w:szCs w:val="22"/>
          <w:lang w:val="ru-RU"/>
        </w:rPr>
        <w:t>функциясын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немесе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анонимділікті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са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тау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Google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сынатын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мкіндіктерді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олданамыз</w:t>
      </w:r>
      <w:r w:rsidRPr="00F40D51">
        <w:rPr>
          <w:rFonts w:ascii="Georgia" w:hAnsi="Georgia"/>
          <w:sz w:val="22"/>
          <w:szCs w:val="22"/>
          <w:lang w:val="ru-RU"/>
        </w:rPr>
        <w:t xml:space="preserve">. IP </w:t>
      </w:r>
      <w:r w:rsidRPr="00F40D51">
        <w:rPr>
          <w:rFonts w:ascii="Georgia" w:hAnsi="Georgia" w:cs="Georgia"/>
          <w:sz w:val="22"/>
          <w:szCs w:val="22"/>
          <w:lang w:val="ru-RU"/>
        </w:rPr>
        <w:t>анонимдеу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мыс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істейтіні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о</w:t>
      </w:r>
      <w:r w:rsidRPr="00F40D51">
        <w:rPr>
          <w:rFonts w:ascii="Georgia" w:hAnsi="Georgia"/>
          <w:sz w:val="22"/>
          <w:szCs w:val="22"/>
          <w:lang w:val="ru-RU"/>
        </w:rPr>
        <w:t>сымша</w:t>
      </w:r>
      <w:proofErr w:type="gramEnd"/>
      <w:r w:rsidRPr="00F40D51">
        <w:rPr>
          <w:rFonts w:ascii="Georgia" w:hAnsi="Georgia"/>
          <w:sz w:val="22"/>
          <w:szCs w:val="22"/>
          <w:lang w:val="ru-RU"/>
        </w:rPr>
        <w:t xml:space="preserve"> 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https://support.google.com/analytics/answer/2763052-ні </w:t>
      </w:r>
      <w:r w:rsidRPr="00F40D51">
        <w:rPr>
          <w:rFonts w:ascii="Georgia" w:hAnsi="Georgia" w:cs="Georgia"/>
          <w:sz w:val="22"/>
          <w:szCs w:val="22"/>
          <w:lang w:val="ru-RU"/>
        </w:rPr>
        <w:t>басы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</w:t>
      </w:r>
      <w:r w:rsidR="00892109" w:rsidRPr="00F40D51">
        <w:rPr>
          <w:rFonts w:ascii="Georgia" w:hAnsi="Georgia"/>
          <w:sz w:val="22"/>
          <w:szCs w:val="22"/>
          <w:lang w:val="ru-RU"/>
        </w:rPr>
        <w:t>.</w:t>
      </w:r>
    </w:p>
    <w:p w14:paraId="78AA53E0" w14:textId="77777777" w:rsidR="00892109" w:rsidRPr="00F40D51" w:rsidRDefault="00892109" w:rsidP="00892109">
      <w:pPr>
        <w:jc w:val="both"/>
        <w:rPr>
          <w:rFonts w:ascii="Georgia" w:hAnsi="Georgia"/>
          <w:sz w:val="22"/>
          <w:szCs w:val="22"/>
          <w:lang w:val="ru-RU"/>
        </w:rPr>
      </w:pPr>
    </w:p>
    <w:p w14:paraId="4927619F" w14:textId="688C7EC8" w:rsidR="002652AF" w:rsidRPr="00F40D51" w:rsidRDefault="007D671F" w:rsidP="00892109">
      <w:pPr>
        <w:jc w:val="both"/>
        <w:rPr>
          <w:rFonts w:ascii="Georgia" w:hAnsi="Georgia" w:cs="Georgia"/>
          <w:sz w:val="22"/>
          <w:szCs w:val="22"/>
          <w:lang w:val="ru-RU"/>
        </w:rPr>
      </w:pPr>
      <w:r w:rsidRPr="00F40D51">
        <w:rPr>
          <w:rFonts w:ascii="Georgia" w:hAnsi="Georgia"/>
          <w:sz w:val="22"/>
          <w:szCs w:val="22"/>
          <w:lang w:val="ru-RU"/>
        </w:rPr>
        <w:lastRenderedPageBreak/>
        <w:t>Google б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л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паратты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атымыздан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пайдалануы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 w:cs="Georgia"/>
          <w:sz w:val="22"/>
          <w:szCs w:val="22"/>
          <w:lang w:val="ru-RU"/>
        </w:rPr>
        <w:t>ызды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алау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веб-сайт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туралы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есеп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беру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веб</w:t>
      </w:r>
      <w:r w:rsidRPr="00F40D51">
        <w:rPr>
          <w:rFonts w:ascii="Georgia" w:hAnsi="Georgia"/>
          <w:sz w:val="22"/>
          <w:szCs w:val="22"/>
          <w:lang w:val="ru-RU"/>
        </w:rPr>
        <w:t>-</w:t>
      </w:r>
      <w:r w:rsidRPr="00F40D51">
        <w:rPr>
          <w:rFonts w:ascii="Georgia" w:hAnsi="Georgia" w:cs="Georgia"/>
          <w:sz w:val="22"/>
          <w:szCs w:val="22"/>
          <w:lang w:val="ru-RU"/>
        </w:rPr>
        <w:t>сайт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интернетті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пайдалану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атысты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бас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сыну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пайдаланады</w:t>
      </w:r>
      <w:r w:rsidRPr="00F40D51">
        <w:rPr>
          <w:rFonts w:ascii="Georgia" w:hAnsi="Georgia"/>
          <w:sz w:val="22"/>
          <w:szCs w:val="22"/>
          <w:lang w:val="ru-RU"/>
        </w:rPr>
        <w:t xml:space="preserve">. </w:t>
      </w:r>
      <w:r w:rsidRPr="00F40D51">
        <w:rPr>
          <w:rFonts w:ascii="Georgia" w:hAnsi="Georgia" w:cs="Georgia"/>
          <w:sz w:val="22"/>
          <w:szCs w:val="22"/>
          <w:lang w:val="ru-RU"/>
        </w:rPr>
        <w:t>Біз</w:t>
      </w:r>
      <w:r w:rsidRPr="00F40D51">
        <w:rPr>
          <w:rFonts w:ascii="Georgia" w:hAnsi="Georgia"/>
          <w:sz w:val="22"/>
          <w:szCs w:val="22"/>
          <w:lang w:val="ru-RU"/>
        </w:rPr>
        <w:t xml:space="preserve"> Google Analytics-</w:t>
      </w:r>
      <w:r w:rsidRPr="00F40D51">
        <w:rPr>
          <w:rFonts w:ascii="Georgia" w:hAnsi="Georgia" w:cs="Georgia"/>
          <w:sz w:val="22"/>
          <w:szCs w:val="22"/>
          <w:lang w:val="ru-RU"/>
        </w:rPr>
        <w:t>тен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алын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деректерді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бизнесті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жоспарлау</w:t>
      </w:r>
      <w:r w:rsidRPr="00F40D51">
        <w:rPr>
          <w:rFonts w:ascii="Georgia" w:hAnsi="Georgia"/>
          <w:sz w:val="22"/>
          <w:szCs w:val="22"/>
          <w:lang w:val="ru-RU"/>
        </w:rPr>
        <w:t xml:space="preserve">, </w:t>
      </w:r>
      <w:r w:rsidRPr="00F40D51">
        <w:rPr>
          <w:rFonts w:ascii="Georgia" w:hAnsi="Georgia" w:cs="Georgia"/>
          <w:sz w:val="22"/>
          <w:szCs w:val="22"/>
          <w:lang w:val="ru-RU"/>
        </w:rPr>
        <w:t>меншікті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коммерциялы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ызмет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маркетингтік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шаралар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ве</w:t>
      </w:r>
      <w:r w:rsidRPr="00F40D51">
        <w:rPr>
          <w:rFonts w:ascii="Georgia" w:hAnsi="Georgia"/>
          <w:sz w:val="22"/>
          <w:szCs w:val="22"/>
          <w:lang w:val="ru-RU"/>
        </w:rPr>
        <w:t>б-</w:t>
      </w:r>
      <w:r w:rsidRPr="00F40D51">
        <w:rPr>
          <w:rFonts w:ascii="Georgia" w:hAnsi="Georgia" w:cs="Times New Roman"/>
          <w:sz w:val="22"/>
          <w:szCs w:val="22"/>
          <w:lang w:val="ru-RU"/>
        </w:rPr>
        <w:t>сервис</w:t>
      </w:r>
      <w:r w:rsidRPr="00F40D51">
        <w:rPr>
          <w:rFonts w:ascii="Georgia" w:hAnsi="Georgia" w:cs="Georgia"/>
          <w:sz w:val="22"/>
          <w:szCs w:val="22"/>
          <w:lang w:val="ru-RU"/>
        </w:rPr>
        <w:t>терімізді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ң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мазм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ұ</w:t>
      </w:r>
      <w:r w:rsidRPr="00F40D51">
        <w:rPr>
          <w:rFonts w:ascii="Georgia" w:hAnsi="Georgia" w:cs="Georgia"/>
          <w:sz w:val="22"/>
          <w:szCs w:val="22"/>
          <w:lang w:val="ru-RU"/>
        </w:rPr>
        <w:t>нын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не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онымен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байланысты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ә</w:t>
      </w:r>
      <w:r w:rsidRPr="00F40D51">
        <w:rPr>
          <w:rFonts w:ascii="Georgia" w:hAnsi="Georgia" w:cs="Georgia"/>
          <w:sz w:val="22"/>
          <w:szCs w:val="22"/>
          <w:lang w:val="ru-RU"/>
        </w:rPr>
        <w:t>жірибені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алай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r w:rsidRPr="00F40D51">
        <w:rPr>
          <w:rFonts w:ascii="Georgia" w:hAnsi="Georgia" w:cs="Georgia"/>
          <w:sz w:val="22"/>
          <w:szCs w:val="22"/>
          <w:lang w:val="ru-RU"/>
        </w:rPr>
        <w:t>сарту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ғ</w:t>
      </w:r>
      <w:r w:rsidRPr="00F40D51">
        <w:rPr>
          <w:rFonts w:ascii="Georgia" w:hAnsi="Georgia" w:cs="Georgia"/>
          <w:sz w:val="22"/>
          <w:szCs w:val="22"/>
          <w:lang w:val="ru-RU"/>
        </w:rPr>
        <w:t>а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болатынын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жа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қ</w:t>
      </w:r>
      <w:proofErr w:type="gramStart"/>
      <w:r w:rsidRPr="00F40D51">
        <w:rPr>
          <w:rFonts w:ascii="Georgia" w:hAnsi="Georgia" w:cs="Georgia"/>
          <w:sz w:val="22"/>
          <w:szCs w:val="22"/>
          <w:lang w:val="ru-RU"/>
        </w:rPr>
        <w:t>сы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т</w:t>
      </w:r>
      <w:proofErr w:type="gramEnd"/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сіну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Times New Roman" w:hAnsi="Times New Roman" w:cs="Times New Roman"/>
          <w:sz w:val="22"/>
          <w:szCs w:val="22"/>
          <w:lang w:val="ru-RU"/>
        </w:rPr>
        <w:t>ү</w:t>
      </w:r>
      <w:r w:rsidRPr="00F40D51">
        <w:rPr>
          <w:rFonts w:ascii="Georgia" w:hAnsi="Georgia" w:cs="Georgia"/>
          <w:sz w:val="22"/>
          <w:szCs w:val="22"/>
          <w:lang w:val="ru-RU"/>
        </w:rPr>
        <w:t>шін</w:t>
      </w:r>
      <w:r w:rsidRPr="00F40D51">
        <w:rPr>
          <w:rFonts w:ascii="Georgia" w:hAnsi="Georgia"/>
          <w:sz w:val="22"/>
          <w:szCs w:val="22"/>
          <w:lang w:val="ru-RU"/>
        </w:rPr>
        <w:t xml:space="preserve"> </w:t>
      </w:r>
      <w:r w:rsidRPr="00F40D51">
        <w:rPr>
          <w:rFonts w:ascii="Georgia" w:hAnsi="Georgia" w:cs="Georgia"/>
          <w:sz w:val="22"/>
          <w:szCs w:val="22"/>
          <w:lang w:val="ru-RU"/>
        </w:rPr>
        <w:t>пайдаланамыз</w:t>
      </w:r>
      <w:r w:rsidR="00892109" w:rsidRPr="00F40D51">
        <w:rPr>
          <w:rFonts w:ascii="Georgia" w:hAnsi="Georgia"/>
          <w:sz w:val="22"/>
          <w:szCs w:val="22"/>
          <w:lang w:val="ru-RU"/>
        </w:rPr>
        <w:t>.</w:t>
      </w:r>
    </w:p>
    <w:p w14:paraId="498A94AE" w14:textId="6476AAD4" w:rsidR="002652AF" w:rsidRPr="00F40D51" w:rsidRDefault="002652AF" w:rsidP="00F760CD">
      <w:pPr>
        <w:jc w:val="both"/>
        <w:rPr>
          <w:rFonts w:ascii="Georgia" w:hAnsi="Georgia"/>
          <w:sz w:val="22"/>
          <w:szCs w:val="22"/>
          <w:lang w:val="ru-RU"/>
        </w:rPr>
      </w:pPr>
    </w:p>
    <w:p w14:paraId="37847C21" w14:textId="2CEF2A36" w:rsidR="002652AF" w:rsidRPr="00F40D51" w:rsidRDefault="002652AF" w:rsidP="00F760CD">
      <w:pPr>
        <w:jc w:val="both"/>
        <w:rPr>
          <w:rFonts w:ascii="Georgia" w:hAnsi="Georgia"/>
          <w:sz w:val="22"/>
          <w:szCs w:val="22"/>
          <w:lang w:val="ru-RU"/>
        </w:rPr>
      </w:pPr>
    </w:p>
    <w:p w14:paraId="6E33200C" w14:textId="3A6162AC" w:rsidR="002652AF" w:rsidRPr="00F40D51" w:rsidRDefault="002652AF" w:rsidP="00F760CD">
      <w:pPr>
        <w:jc w:val="both"/>
        <w:rPr>
          <w:rFonts w:ascii="Georgia" w:hAnsi="Georgia"/>
          <w:sz w:val="22"/>
          <w:szCs w:val="22"/>
          <w:lang w:val="ru-RU"/>
        </w:rPr>
      </w:pPr>
    </w:p>
    <w:p w14:paraId="45133321" w14:textId="77777777" w:rsidR="002652AF" w:rsidRPr="00F40D51" w:rsidRDefault="002652AF" w:rsidP="00F760CD">
      <w:pPr>
        <w:jc w:val="both"/>
        <w:rPr>
          <w:rFonts w:ascii="Georgia" w:hAnsi="Georgia"/>
          <w:sz w:val="22"/>
          <w:szCs w:val="22"/>
          <w:lang w:val="ru-RU"/>
        </w:rPr>
      </w:pPr>
    </w:p>
    <w:p w14:paraId="7EC9D805" w14:textId="77777777" w:rsidR="002652AF" w:rsidRPr="00F40D51" w:rsidRDefault="002652AF" w:rsidP="00F760CD">
      <w:pPr>
        <w:jc w:val="both"/>
        <w:rPr>
          <w:rFonts w:ascii="Georgia" w:hAnsi="Georgia"/>
          <w:sz w:val="22"/>
          <w:szCs w:val="22"/>
          <w:lang w:val="ru-RU"/>
        </w:rPr>
      </w:pPr>
    </w:p>
    <w:p w14:paraId="05909E28" w14:textId="77777777" w:rsidR="00F760CD" w:rsidRPr="00F40D51" w:rsidRDefault="00F760CD" w:rsidP="00F760CD">
      <w:pPr>
        <w:jc w:val="both"/>
        <w:rPr>
          <w:rFonts w:ascii="Georgia" w:hAnsi="Georgia"/>
          <w:sz w:val="22"/>
          <w:szCs w:val="22"/>
          <w:lang w:val="ru-RU"/>
        </w:rPr>
      </w:pPr>
    </w:p>
    <w:bookmarkEnd w:id="0"/>
    <w:p w14:paraId="2DA25952" w14:textId="77777777" w:rsidR="00061C0B" w:rsidRPr="00F40D51" w:rsidRDefault="00061C0B" w:rsidP="00F9434D">
      <w:pPr>
        <w:jc w:val="both"/>
        <w:rPr>
          <w:rFonts w:ascii="Georgia" w:hAnsi="Georgia" w:cs="Calibri"/>
          <w:sz w:val="22"/>
          <w:szCs w:val="22"/>
          <w:lang w:val="ru-RU"/>
        </w:rPr>
      </w:pPr>
    </w:p>
    <w:sectPr w:rsidR="00061C0B" w:rsidRPr="00F40D51" w:rsidSect="00835060">
      <w:headerReference w:type="first" r:id="rId17"/>
      <w:footerReference w:type="first" r:id="rId1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494FE" w14:textId="77777777" w:rsidR="008F51DA" w:rsidRDefault="008F51DA" w:rsidP="00BF44A2">
      <w:r>
        <w:separator/>
      </w:r>
    </w:p>
  </w:endnote>
  <w:endnote w:type="continuationSeparator" w:id="0">
    <w:p w14:paraId="62390C58" w14:textId="77777777" w:rsidR="008F51DA" w:rsidRDefault="008F51DA" w:rsidP="00B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7AC73" w14:textId="77777777" w:rsidR="00F24833" w:rsidRDefault="00F24833" w:rsidP="00391B22">
    <w:pPr>
      <w:pStyle w:val="ac"/>
      <w:jc w:val="center"/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0D240" wp14:editId="1FDE8F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43200" cy="457200"/>
              <wp:effectExtent l="0" t="0" r="0" b="0"/>
              <wp:wrapNone/>
              <wp:docPr id="3" name="IMFooterFirs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47D85" w14:textId="77777777" w:rsidR="00F24833" w:rsidRDefault="00F24833" w:rsidP="00D076F1">
                          <w:pPr>
                            <w:pStyle w:val="ImanageFooter"/>
                          </w:pPr>
                          <w:r>
                            <w:t>BR: 402895-1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FooterFirst1" o:spid="_x0000_s1026" type="#_x0000_t202" style="position:absolute;left:0;text-align:left;margin-left:0;margin-top:0;width:3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" filled="f" stroked="f">
              <v:textbox inset="0,0,0,0">
                <w:txbxContent>
                  <w:p w14:paraId="38447D85" w14:textId="77777777" w:rsidR="00F24833" w:rsidRDefault="00F24833" w:rsidP="00D076F1">
                    <w:pPr>
                      <w:pStyle w:val="ImanageFooter"/>
                    </w:pPr>
                    <w:r>
                      <w:t>BR: 402895-1</w:t>
                    </w:r>
                  </w:p>
                </w:txbxContent>
              </v:textbox>
            </v:shape>
          </w:pict>
        </mc:Fallback>
      </mc:AlternateContent>
    </w:r>
    <w:sdt>
      <w:sdtPr>
        <w:id w:val="-20371940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67705">
          <w:fldChar w:fldCharType="begin"/>
        </w:r>
        <w:r w:rsidRPr="00D67705">
          <w:instrText xml:space="preserve"> PAGE   \* MERGEFORMAT </w:instrText>
        </w:r>
        <w:r w:rsidRPr="00D67705">
          <w:fldChar w:fldCharType="separate"/>
        </w:r>
        <w:r>
          <w:rPr>
            <w:noProof/>
          </w:rPr>
          <w:t>1</w:t>
        </w:r>
        <w:r w:rsidRPr="00D67705">
          <w:rPr>
            <w:noProof/>
          </w:rPr>
          <w:fldChar w:fldCharType="end"/>
        </w:r>
      </w:sdtContent>
    </w:sdt>
  </w:p>
  <w:p w14:paraId="7C6FBC3F" w14:textId="77777777" w:rsidR="00F24833" w:rsidRDefault="00F248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F1F95" w14:textId="77777777" w:rsidR="008F51DA" w:rsidRDefault="008F51DA" w:rsidP="00BF44A2">
      <w:r>
        <w:separator/>
      </w:r>
    </w:p>
  </w:footnote>
  <w:footnote w:type="continuationSeparator" w:id="0">
    <w:p w14:paraId="6FEB0A58" w14:textId="77777777" w:rsidR="008F51DA" w:rsidRPr="00BF44A2" w:rsidRDefault="008F51DA" w:rsidP="00BF44A2">
      <w:r>
        <w:separator/>
      </w:r>
    </w:p>
  </w:footnote>
  <w:footnote w:type="continuationNotice" w:id="1">
    <w:p w14:paraId="3202BAF9" w14:textId="77777777" w:rsidR="008F51DA" w:rsidRDefault="008F51DA">
      <w:r>
        <w:t>(continued…)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2BF3F" w14:textId="77777777" w:rsidR="00F24833" w:rsidRPr="008E5D3C" w:rsidRDefault="00F24833" w:rsidP="00D076F1">
    <w:pPr>
      <w:pStyle w:val="ae"/>
      <w:rPr>
        <w:rFonts w:ascii="Georgia" w:hAnsi="Georgia"/>
        <w:sz w:val="22"/>
        <w:szCs w:val="22"/>
      </w:rPr>
    </w:pPr>
  </w:p>
  <w:p w14:paraId="45BF82DE" w14:textId="77777777" w:rsidR="00F24833" w:rsidRPr="00D076F1" w:rsidRDefault="00F24833" w:rsidP="00D076F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9882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96A1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1C3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D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76E1D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B62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F22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E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8C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C03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A653B"/>
    <w:multiLevelType w:val="hybridMultilevel"/>
    <w:tmpl w:val="5FFCCEC0"/>
    <w:lvl w:ilvl="0" w:tplc="F476E19A">
      <w:start w:val="1"/>
      <w:numFmt w:val="decimal"/>
      <w:pStyle w:val="Numb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5679B"/>
    <w:multiLevelType w:val="multilevel"/>
    <w:tmpl w:val="E7541A2A"/>
    <w:numStyleLink w:val="ListNumbers"/>
  </w:abstractNum>
  <w:abstractNum w:abstractNumId="12">
    <w:nsid w:val="0A4811F7"/>
    <w:multiLevelType w:val="hybridMultilevel"/>
    <w:tmpl w:val="DF205194"/>
    <w:lvl w:ilvl="0" w:tplc="9C085498">
      <w:start w:val="1"/>
      <w:numFmt w:val="upperLetter"/>
      <w:pStyle w:val="Lett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D0C81"/>
    <w:multiLevelType w:val="hybridMultilevel"/>
    <w:tmpl w:val="DDD0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60B76"/>
    <w:multiLevelType w:val="hybridMultilevel"/>
    <w:tmpl w:val="DCD2F0EA"/>
    <w:lvl w:ilvl="0" w:tplc="55062CD8">
      <w:start w:val="1"/>
      <w:numFmt w:val="upperLetter"/>
      <w:pStyle w:val="Lett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74462"/>
    <w:multiLevelType w:val="multilevel"/>
    <w:tmpl w:val="286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FF0437"/>
    <w:multiLevelType w:val="multilevel"/>
    <w:tmpl w:val="E7541A2A"/>
    <w:styleLink w:val="ListNumbers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E0F3282"/>
    <w:multiLevelType w:val="multilevel"/>
    <w:tmpl w:val="769CAC8E"/>
    <w:styleLink w:val="CovingtonHeadings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upperLetter"/>
      <w:pStyle w:val="20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0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40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50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37267B4C"/>
    <w:multiLevelType w:val="hybridMultilevel"/>
    <w:tmpl w:val="585C2AAC"/>
    <w:lvl w:ilvl="0" w:tplc="FC82C2EC">
      <w:start w:val="1"/>
      <w:numFmt w:val="decimal"/>
      <w:pStyle w:val="Numb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0352A"/>
    <w:multiLevelType w:val="multilevel"/>
    <w:tmpl w:val="1C28AD60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4C5049E"/>
    <w:multiLevelType w:val="hybridMultilevel"/>
    <w:tmpl w:val="8A72A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07F29"/>
    <w:multiLevelType w:val="hybridMultilevel"/>
    <w:tmpl w:val="4596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E02D6"/>
    <w:multiLevelType w:val="hybridMultilevel"/>
    <w:tmpl w:val="55341184"/>
    <w:lvl w:ilvl="0" w:tplc="B71079E2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169D6"/>
    <w:multiLevelType w:val="hybridMultilevel"/>
    <w:tmpl w:val="0F0C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55BE1"/>
    <w:multiLevelType w:val="hybridMultilevel"/>
    <w:tmpl w:val="0734CC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366518"/>
    <w:multiLevelType w:val="hybridMultilevel"/>
    <w:tmpl w:val="3B860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31461"/>
    <w:multiLevelType w:val="multilevel"/>
    <w:tmpl w:val="1C28AD60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12"/>
  </w:num>
  <w:num w:numId="26">
    <w:abstractNumId w:val="18"/>
  </w:num>
  <w:num w:numId="27">
    <w:abstractNumId w:val="10"/>
  </w:num>
  <w:num w:numId="28">
    <w:abstractNumId w:val="26"/>
  </w:num>
  <w:num w:numId="29">
    <w:abstractNumId w:val="11"/>
  </w:num>
  <w:num w:numId="30">
    <w:abstractNumId w:val="17"/>
  </w:num>
  <w:num w:numId="31">
    <w:abstractNumId w:val="23"/>
  </w:num>
  <w:num w:numId="32">
    <w:abstractNumId w:val="25"/>
  </w:num>
  <w:num w:numId="33">
    <w:abstractNumId w:val="24"/>
  </w:num>
  <w:num w:numId="34">
    <w:abstractNumId w:val="20"/>
  </w:num>
  <w:num w:numId="35">
    <w:abstractNumId w:val="15"/>
  </w:num>
  <w:num w:numId="36">
    <w:abstractNumId w:val="13"/>
  </w:num>
  <w:num w:numId="37">
    <w:abstractNumId w:val="2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Matter" w:val="False"/>
    <w:docVar w:name="Database" w:val="True"/>
    <w:docVar w:name="Date" w:val="False"/>
    <w:docVar w:name="DocName" w:val="False"/>
    <w:docVar w:name="DocNumber" w:val="True"/>
    <w:docVar w:name="Time" w:val="False"/>
    <w:docVar w:name="Typist" w:val="False"/>
    <w:docVar w:name="Version" w:val="True"/>
  </w:docVars>
  <w:rsids>
    <w:rsidRoot w:val="00966336"/>
    <w:rsid w:val="00006B32"/>
    <w:rsid w:val="00007F02"/>
    <w:rsid w:val="00011A88"/>
    <w:rsid w:val="00017DFC"/>
    <w:rsid w:val="0002014A"/>
    <w:rsid w:val="0002480F"/>
    <w:rsid w:val="000315BF"/>
    <w:rsid w:val="0003530C"/>
    <w:rsid w:val="00036AB1"/>
    <w:rsid w:val="00040E78"/>
    <w:rsid w:val="00042B32"/>
    <w:rsid w:val="00043E7C"/>
    <w:rsid w:val="00047B94"/>
    <w:rsid w:val="00051ADD"/>
    <w:rsid w:val="00051B14"/>
    <w:rsid w:val="00061C0B"/>
    <w:rsid w:val="00063D78"/>
    <w:rsid w:val="000668C1"/>
    <w:rsid w:val="00067E76"/>
    <w:rsid w:val="000720ED"/>
    <w:rsid w:val="000778FF"/>
    <w:rsid w:val="00077E64"/>
    <w:rsid w:val="0009042D"/>
    <w:rsid w:val="00091ABA"/>
    <w:rsid w:val="000A2CF8"/>
    <w:rsid w:val="000A3C03"/>
    <w:rsid w:val="000A7C1C"/>
    <w:rsid w:val="000B22E9"/>
    <w:rsid w:val="000B43F0"/>
    <w:rsid w:val="000B534F"/>
    <w:rsid w:val="000C16E8"/>
    <w:rsid w:val="000C6DFA"/>
    <w:rsid w:val="000D76D4"/>
    <w:rsid w:val="000E30A7"/>
    <w:rsid w:val="000E72A7"/>
    <w:rsid w:val="000F14B3"/>
    <w:rsid w:val="000F1A08"/>
    <w:rsid w:val="000F1B6F"/>
    <w:rsid w:val="000F64E5"/>
    <w:rsid w:val="000F7B5A"/>
    <w:rsid w:val="00106B89"/>
    <w:rsid w:val="00126008"/>
    <w:rsid w:val="001349A5"/>
    <w:rsid w:val="001419B0"/>
    <w:rsid w:val="00151701"/>
    <w:rsid w:val="00152762"/>
    <w:rsid w:val="00155350"/>
    <w:rsid w:val="00157975"/>
    <w:rsid w:val="00161257"/>
    <w:rsid w:val="00161FD8"/>
    <w:rsid w:val="00164D58"/>
    <w:rsid w:val="001736C4"/>
    <w:rsid w:val="00181D55"/>
    <w:rsid w:val="00182ED3"/>
    <w:rsid w:val="00187D2A"/>
    <w:rsid w:val="0019251A"/>
    <w:rsid w:val="00192673"/>
    <w:rsid w:val="0019604E"/>
    <w:rsid w:val="001A12A3"/>
    <w:rsid w:val="001A32AB"/>
    <w:rsid w:val="001A6B98"/>
    <w:rsid w:val="001B364F"/>
    <w:rsid w:val="001B3BED"/>
    <w:rsid w:val="001B3DD3"/>
    <w:rsid w:val="001B46DD"/>
    <w:rsid w:val="001C5B73"/>
    <w:rsid w:val="001D196C"/>
    <w:rsid w:val="001D6827"/>
    <w:rsid w:val="001D6FD2"/>
    <w:rsid w:val="001D7271"/>
    <w:rsid w:val="001E0028"/>
    <w:rsid w:val="001E29B5"/>
    <w:rsid w:val="001E4565"/>
    <w:rsid w:val="001F06A8"/>
    <w:rsid w:val="001F40DB"/>
    <w:rsid w:val="001F6E88"/>
    <w:rsid w:val="00210A11"/>
    <w:rsid w:val="00210A32"/>
    <w:rsid w:val="00214A8F"/>
    <w:rsid w:val="002159A8"/>
    <w:rsid w:val="002162F8"/>
    <w:rsid w:val="00224F43"/>
    <w:rsid w:val="00233E7F"/>
    <w:rsid w:val="002366DD"/>
    <w:rsid w:val="00236E06"/>
    <w:rsid w:val="00242CB5"/>
    <w:rsid w:val="00245A1C"/>
    <w:rsid w:val="0024678D"/>
    <w:rsid w:val="00246B59"/>
    <w:rsid w:val="00251928"/>
    <w:rsid w:val="002551C3"/>
    <w:rsid w:val="002570C7"/>
    <w:rsid w:val="00262A90"/>
    <w:rsid w:val="00263566"/>
    <w:rsid w:val="0026373C"/>
    <w:rsid w:val="002652AF"/>
    <w:rsid w:val="002668C1"/>
    <w:rsid w:val="00267497"/>
    <w:rsid w:val="0026752C"/>
    <w:rsid w:val="002714BA"/>
    <w:rsid w:val="0027170A"/>
    <w:rsid w:val="002719C1"/>
    <w:rsid w:val="00274B32"/>
    <w:rsid w:val="00284725"/>
    <w:rsid w:val="00284945"/>
    <w:rsid w:val="00285010"/>
    <w:rsid w:val="00293A1F"/>
    <w:rsid w:val="002A4F0E"/>
    <w:rsid w:val="002B1401"/>
    <w:rsid w:val="002B4BB3"/>
    <w:rsid w:val="002C0024"/>
    <w:rsid w:val="002C3FFB"/>
    <w:rsid w:val="002D3B37"/>
    <w:rsid w:val="002E240C"/>
    <w:rsid w:val="002F2A8D"/>
    <w:rsid w:val="002F3B40"/>
    <w:rsid w:val="002F43CC"/>
    <w:rsid w:val="003007D4"/>
    <w:rsid w:val="00300A5A"/>
    <w:rsid w:val="00303712"/>
    <w:rsid w:val="00306C6D"/>
    <w:rsid w:val="00310036"/>
    <w:rsid w:val="00310C4F"/>
    <w:rsid w:val="003131AC"/>
    <w:rsid w:val="003144C6"/>
    <w:rsid w:val="003162FC"/>
    <w:rsid w:val="00317C01"/>
    <w:rsid w:val="00321F02"/>
    <w:rsid w:val="00324A0D"/>
    <w:rsid w:val="00325117"/>
    <w:rsid w:val="0032672C"/>
    <w:rsid w:val="0033471D"/>
    <w:rsid w:val="00335BF7"/>
    <w:rsid w:val="00340019"/>
    <w:rsid w:val="00345D04"/>
    <w:rsid w:val="003460E8"/>
    <w:rsid w:val="00352321"/>
    <w:rsid w:val="0036238E"/>
    <w:rsid w:val="00385C35"/>
    <w:rsid w:val="003871A0"/>
    <w:rsid w:val="00391B22"/>
    <w:rsid w:val="003A21F1"/>
    <w:rsid w:val="003A2B91"/>
    <w:rsid w:val="003A5D51"/>
    <w:rsid w:val="003B49FC"/>
    <w:rsid w:val="003B6EF3"/>
    <w:rsid w:val="003B71C5"/>
    <w:rsid w:val="003D29D2"/>
    <w:rsid w:val="003D2F46"/>
    <w:rsid w:val="003D316B"/>
    <w:rsid w:val="003D7498"/>
    <w:rsid w:val="003E40A8"/>
    <w:rsid w:val="003E6F0E"/>
    <w:rsid w:val="003F06A2"/>
    <w:rsid w:val="003F3609"/>
    <w:rsid w:val="003F38DC"/>
    <w:rsid w:val="00400B25"/>
    <w:rsid w:val="004067CC"/>
    <w:rsid w:val="004128D9"/>
    <w:rsid w:val="00412CCE"/>
    <w:rsid w:val="004162C3"/>
    <w:rsid w:val="00416A8F"/>
    <w:rsid w:val="00424B35"/>
    <w:rsid w:val="004317C6"/>
    <w:rsid w:val="00431D85"/>
    <w:rsid w:val="00432C4B"/>
    <w:rsid w:val="004431E1"/>
    <w:rsid w:val="0044678C"/>
    <w:rsid w:val="004469C0"/>
    <w:rsid w:val="004509E2"/>
    <w:rsid w:val="00454C01"/>
    <w:rsid w:val="00455E09"/>
    <w:rsid w:val="00465A27"/>
    <w:rsid w:val="004660BB"/>
    <w:rsid w:val="00474650"/>
    <w:rsid w:val="0047515D"/>
    <w:rsid w:val="004757AA"/>
    <w:rsid w:val="00477584"/>
    <w:rsid w:val="00482600"/>
    <w:rsid w:val="00483693"/>
    <w:rsid w:val="00484E78"/>
    <w:rsid w:val="004851AB"/>
    <w:rsid w:val="004A50AA"/>
    <w:rsid w:val="004A5722"/>
    <w:rsid w:val="004A6D3B"/>
    <w:rsid w:val="004B7B49"/>
    <w:rsid w:val="004C2E4B"/>
    <w:rsid w:val="004C2E4C"/>
    <w:rsid w:val="004C46BB"/>
    <w:rsid w:val="004C47F1"/>
    <w:rsid w:val="004D5D6D"/>
    <w:rsid w:val="004D74B5"/>
    <w:rsid w:val="004F623E"/>
    <w:rsid w:val="004F7534"/>
    <w:rsid w:val="005022F3"/>
    <w:rsid w:val="00504220"/>
    <w:rsid w:val="00505908"/>
    <w:rsid w:val="005125B8"/>
    <w:rsid w:val="0052272B"/>
    <w:rsid w:val="00525FEE"/>
    <w:rsid w:val="00530755"/>
    <w:rsid w:val="00532CBF"/>
    <w:rsid w:val="00536096"/>
    <w:rsid w:val="00537ECF"/>
    <w:rsid w:val="00537EEB"/>
    <w:rsid w:val="0054241F"/>
    <w:rsid w:val="00542D7D"/>
    <w:rsid w:val="0054362B"/>
    <w:rsid w:val="00552648"/>
    <w:rsid w:val="00560651"/>
    <w:rsid w:val="0056143B"/>
    <w:rsid w:val="00562225"/>
    <w:rsid w:val="005642DB"/>
    <w:rsid w:val="00571E2E"/>
    <w:rsid w:val="00585238"/>
    <w:rsid w:val="00586CD4"/>
    <w:rsid w:val="005878FA"/>
    <w:rsid w:val="0059171F"/>
    <w:rsid w:val="0059443C"/>
    <w:rsid w:val="005A4A72"/>
    <w:rsid w:val="005A7E64"/>
    <w:rsid w:val="005B0236"/>
    <w:rsid w:val="005B109D"/>
    <w:rsid w:val="005B5074"/>
    <w:rsid w:val="005C2180"/>
    <w:rsid w:val="005C7E29"/>
    <w:rsid w:val="005D2C7D"/>
    <w:rsid w:val="005E4BF8"/>
    <w:rsid w:val="005E5680"/>
    <w:rsid w:val="005F4479"/>
    <w:rsid w:val="005F5597"/>
    <w:rsid w:val="00600B83"/>
    <w:rsid w:val="00601782"/>
    <w:rsid w:val="0060186D"/>
    <w:rsid w:val="00603EB5"/>
    <w:rsid w:val="006277E0"/>
    <w:rsid w:val="0063189A"/>
    <w:rsid w:val="00637C3B"/>
    <w:rsid w:val="006445C7"/>
    <w:rsid w:val="006479E0"/>
    <w:rsid w:val="00654581"/>
    <w:rsid w:val="00654B21"/>
    <w:rsid w:val="00655316"/>
    <w:rsid w:val="00655966"/>
    <w:rsid w:val="00662509"/>
    <w:rsid w:val="00663D5D"/>
    <w:rsid w:val="00670A63"/>
    <w:rsid w:val="00671808"/>
    <w:rsid w:val="0068188C"/>
    <w:rsid w:val="00682F9D"/>
    <w:rsid w:val="00685C1B"/>
    <w:rsid w:val="006906F2"/>
    <w:rsid w:val="00692A83"/>
    <w:rsid w:val="00693F7A"/>
    <w:rsid w:val="00696796"/>
    <w:rsid w:val="006A02CA"/>
    <w:rsid w:val="006A3A68"/>
    <w:rsid w:val="006A5EF8"/>
    <w:rsid w:val="006A6CC0"/>
    <w:rsid w:val="006B2069"/>
    <w:rsid w:val="006B2CAE"/>
    <w:rsid w:val="006B592E"/>
    <w:rsid w:val="006B63CC"/>
    <w:rsid w:val="006C36E2"/>
    <w:rsid w:val="006C4764"/>
    <w:rsid w:val="006C4D15"/>
    <w:rsid w:val="006C51E6"/>
    <w:rsid w:val="006D5B0B"/>
    <w:rsid w:val="006D6283"/>
    <w:rsid w:val="006E2D0A"/>
    <w:rsid w:val="006E3D3D"/>
    <w:rsid w:val="006E4492"/>
    <w:rsid w:val="006E72C2"/>
    <w:rsid w:val="006F567C"/>
    <w:rsid w:val="006F7B7E"/>
    <w:rsid w:val="00714DDB"/>
    <w:rsid w:val="00721A3B"/>
    <w:rsid w:val="00727E49"/>
    <w:rsid w:val="007331E3"/>
    <w:rsid w:val="007356E5"/>
    <w:rsid w:val="00741A32"/>
    <w:rsid w:val="0074378D"/>
    <w:rsid w:val="00743F90"/>
    <w:rsid w:val="00752288"/>
    <w:rsid w:val="0075445A"/>
    <w:rsid w:val="00754841"/>
    <w:rsid w:val="00760B00"/>
    <w:rsid w:val="00765AD3"/>
    <w:rsid w:val="00767FAB"/>
    <w:rsid w:val="0077753C"/>
    <w:rsid w:val="007838A6"/>
    <w:rsid w:val="00791956"/>
    <w:rsid w:val="00791FC5"/>
    <w:rsid w:val="00792282"/>
    <w:rsid w:val="00792F67"/>
    <w:rsid w:val="007A471F"/>
    <w:rsid w:val="007A5B5D"/>
    <w:rsid w:val="007A7997"/>
    <w:rsid w:val="007B0C2D"/>
    <w:rsid w:val="007B1DFD"/>
    <w:rsid w:val="007B30F8"/>
    <w:rsid w:val="007B3683"/>
    <w:rsid w:val="007B4E89"/>
    <w:rsid w:val="007B6427"/>
    <w:rsid w:val="007B7C75"/>
    <w:rsid w:val="007C4379"/>
    <w:rsid w:val="007D4D0F"/>
    <w:rsid w:val="007D6417"/>
    <w:rsid w:val="007D671F"/>
    <w:rsid w:val="007D7ADE"/>
    <w:rsid w:val="007E0FFF"/>
    <w:rsid w:val="007E34B9"/>
    <w:rsid w:val="007F2341"/>
    <w:rsid w:val="007F698D"/>
    <w:rsid w:val="00800067"/>
    <w:rsid w:val="008000FF"/>
    <w:rsid w:val="00801051"/>
    <w:rsid w:val="008025E1"/>
    <w:rsid w:val="00811B76"/>
    <w:rsid w:val="008201FD"/>
    <w:rsid w:val="00820261"/>
    <w:rsid w:val="00822577"/>
    <w:rsid w:val="00826586"/>
    <w:rsid w:val="00832E87"/>
    <w:rsid w:val="008338AC"/>
    <w:rsid w:val="0083419F"/>
    <w:rsid w:val="00835060"/>
    <w:rsid w:val="00835CEB"/>
    <w:rsid w:val="0084116E"/>
    <w:rsid w:val="008425D2"/>
    <w:rsid w:val="0085469F"/>
    <w:rsid w:val="00862A43"/>
    <w:rsid w:val="00862E44"/>
    <w:rsid w:val="0086514A"/>
    <w:rsid w:val="0087055D"/>
    <w:rsid w:val="00870607"/>
    <w:rsid w:val="00877F04"/>
    <w:rsid w:val="00892109"/>
    <w:rsid w:val="008931FB"/>
    <w:rsid w:val="00897963"/>
    <w:rsid w:val="008A2019"/>
    <w:rsid w:val="008A34BC"/>
    <w:rsid w:val="008A394E"/>
    <w:rsid w:val="008A7A5A"/>
    <w:rsid w:val="008B2B52"/>
    <w:rsid w:val="008B5C8E"/>
    <w:rsid w:val="008C0365"/>
    <w:rsid w:val="008C1841"/>
    <w:rsid w:val="008C18B5"/>
    <w:rsid w:val="008C1E98"/>
    <w:rsid w:val="008C34DF"/>
    <w:rsid w:val="008C35BD"/>
    <w:rsid w:val="008C75A5"/>
    <w:rsid w:val="008D16D6"/>
    <w:rsid w:val="008D2269"/>
    <w:rsid w:val="008E2DA3"/>
    <w:rsid w:val="008E5D3C"/>
    <w:rsid w:val="008E5E0E"/>
    <w:rsid w:val="008E6DD1"/>
    <w:rsid w:val="008E71F4"/>
    <w:rsid w:val="008F51DA"/>
    <w:rsid w:val="008F6EF2"/>
    <w:rsid w:val="00902F30"/>
    <w:rsid w:val="00904A77"/>
    <w:rsid w:val="009057C5"/>
    <w:rsid w:val="009061C1"/>
    <w:rsid w:val="00913071"/>
    <w:rsid w:val="00915FEE"/>
    <w:rsid w:val="00922395"/>
    <w:rsid w:val="00923BCB"/>
    <w:rsid w:val="00927B17"/>
    <w:rsid w:val="00933067"/>
    <w:rsid w:val="009339D8"/>
    <w:rsid w:val="009345AB"/>
    <w:rsid w:val="009349ED"/>
    <w:rsid w:val="00934B33"/>
    <w:rsid w:val="00935387"/>
    <w:rsid w:val="009354D8"/>
    <w:rsid w:val="00940E9D"/>
    <w:rsid w:val="009424DC"/>
    <w:rsid w:val="009436A1"/>
    <w:rsid w:val="00954BFF"/>
    <w:rsid w:val="0096510B"/>
    <w:rsid w:val="00966336"/>
    <w:rsid w:val="00970196"/>
    <w:rsid w:val="00970E52"/>
    <w:rsid w:val="00974E37"/>
    <w:rsid w:val="009751BF"/>
    <w:rsid w:val="009759D9"/>
    <w:rsid w:val="00983644"/>
    <w:rsid w:val="00985290"/>
    <w:rsid w:val="00986BFC"/>
    <w:rsid w:val="00991E72"/>
    <w:rsid w:val="009A3139"/>
    <w:rsid w:val="009A387A"/>
    <w:rsid w:val="009A784B"/>
    <w:rsid w:val="009B795D"/>
    <w:rsid w:val="009D0634"/>
    <w:rsid w:val="009D2195"/>
    <w:rsid w:val="009D6B7C"/>
    <w:rsid w:val="009E3168"/>
    <w:rsid w:val="009E5499"/>
    <w:rsid w:val="009F48A3"/>
    <w:rsid w:val="009F6E82"/>
    <w:rsid w:val="00A00E0F"/>
    <w:rsid w:val="00A02A60"/>
    <w:rsid w:val="00A17F03"/>
    <w:rsid w:val="00A228FE"/>
    <w:rsid w:val="00A3705B"/>
    <w:rsid w:val="00A40CE4"/>
    <w:rsid w:val="00A414FF"/>
    <w:rsid w:val="00A449C9"/>
    <w:rsid w:val="00A46D2D"/>
    <w:rsid w:val="00A47EF2"/>
    <w:rsid w:val="00A506DF"/>
    <w:rsid w:val="00A56C29"/>
    <w:rsid w:val="00A578F2"/>
    <w:rsid w:val="00A6362D"/>
    <w:rsid w:val="00A63E1D"/>
    <w:rsid w:val="00A6599C"/>
    <w:rsid w:val="00A70B8F"/>
    <w:rsid w:val="00A745DD"/>
    <w:rsid w:val="00A752A3"/>
    <w:rsid w:val="00A80B5B"/>
    <w:rsid w:val="00A81080"/>
    <w:rsid w:val="00A9581B"/>
    <w:rsid w:val="00A96C3B"/>
    <w:rsid w:val="00A97DF5"/>
    <w:rsid w:val="00AA0B5D"/>
    <w:rsid w:val="00AA0DF0"/>
    <w:rsid w:val="00AA5ED3"/>
    <w:rsid w:val="00AA6CF0"/>
    <w:rsid w:val="00AB70E3"/>
    <w:rsid w:val="00AC3476"/>
    <w:rsid w:val="00AD05EE"/>
    <w:rsid w:val="00AD3795"/>
    <w:rsid w:val="00AD54EE"/>
    <w:rsid w:val="00AD6E19"/>
    <w:rsid w:val="00AE0321"/>
    <w:rsid w:val="00AF27A7"/>
    <w:rsid w:val="00AF4C5B"/>
    <w:rsid w:val="00B00CB0"/>
    <w:rsid w:val="00B05045"/>
    <w:rsid w:val="00B12E6F"/>
    <w:rsid w:val="00B160B0"/>
    <w:rsid w:val="00B17275"/>
    <w:rsid w:val="00B23BE3"/>
    <w:rsid w:val="00B27598"/>
    <w:rsid w:val="00B27772"/>
    <w:rsid w:val="00B30C65"/>
    <w:rsid w:val="00B3293A"/>
    <w:rsid w:val="00B32A04"/>
    <w:rsid w:val="00B377D6"/>
    <w:rsid w:val="00B40EF5"/>
    <w:rsid w:val="00B4234B"/>
    <w:rsid w:val="00B47DAC"/>
    <w:rsid w:val="00B53205"/>
    <w:rsid w:val="00B537C7"/>
    <w:rsid w:val="00B56460"/>
    <w:rsid w:val="00B726E0"/>
    <w:rsid w:val="00B762B0"/>
    <w:rsid w:val="00B8139C"/>
    <w:rsid w:val="00B934E6"/>
    <w:rsid w:val="00BA3F32"/>
    <w:rsid w:val="00BA74D1"/>
    <w:rsid w:val="00BB1E2A"/>
    <w:rsid w:val="00BB2EC1"/>
    <w:rsid w:val="00BB39FC"/>
    <w:rsid w:val="00BB5183"/>
    <w:rsid w:val="00BB6B6B"/>
    <w:rsid w:val="00BC2D03"/>
    <w:rsid w:val="00BD41EC"/>
    <w:rsid w:val="00BE1A73"/>
    <w:rsid w:val="00BE3FFB"/>
    <w:rsid w:val="00BF44A2"/>
    <w:rsid w:val="00BF6912"/>
    <w:rsid w:val="00BF6D33"/>
    <w:rsid w:val="00BF763A"/>
    <w:rsid w:val="00C119CB"/>
    <w:rsid w:val="00C13BA8"/>
    <w:rsid w:val="00C205B2"/>
    <w:rsid w:val="00C22D29"/>
    <w:rsid w:val="00C246C7"/>
    <w:rsid w:val="00C33EF3"/>
    <w:rsid w:val="00C51A3C"/>
    <w:rsid w:val="00C51F3E"/>
    <w:rsid w:val="00C56809"/>
    <w:rsid w:val="00C64D38"/>
    <w:rsid w:val="00C66891"/>
    <w:rsid w:val="00C700C1"/>
    <w:rsid w:val="00C717CF"/>
    <w:rsid w:val="00C71EE0"/>
    <w:rsid w:val="00C72306"/>
    <w:rsid w:val="00C75856"/>
    <w:rsid w:val="00C77586"/>
    <w:rsid w:val="00C80432"/>
    <w:rsid w:val="00C80EC3"/>
    <w:rsid w:val="00C82DD8"/>
    <w:rsid w:val="00C8313A"/>
    <w:rsid w:val="00C832E1"/>
    <w:rsid w:val="00C840DD"/>
    <w:rsid w:val="00C848E2"/>
    <w:rsid w:val="00C91AA7"/>
    <w:rsid w:val="00C93474"/>
    <w:rsid w:val="00C94AFE"/>
    <w:rsid w:val="00CA0673"/>
    <w:rsid w:val="00CB295B"/>
    <w:rsid w:val="00CB4EFD"/>
    <w:rsid w:val="00CC13AC"/>
    <w:rsid w:val="00CC750B"/>
    <w:rsid w:val="00CC75BE"/>
    <w:rsid w:val="00CD4F45"/>
    <w:rsid w:val="00CD6902"/>
    <w:rsid w:val="00CD72DA"/>
    <w:rsid w:val="00CD7BCA"/>
    <w:rsid w:val="00CE3A8A"/>
    <w:rsid w:val="00CF6AE7"/>
    <w:rsid w:val="00D01368"/>
    <w:rsid w:val="00D04819"/>
    <w:rsid w:val="00D076F1"/>
    <w:rsid w:val="00D13C09"/>
    <w:rsid w:val="00D16105"/>
    <w:rsid w:val="00D177C5"/>
    <w:rsid w:val="00D17D4A"/>
    <w:rsid w:val="00D24FC4"/>
    <w:rsid w:val="00D25D05"/>
    <w:rsid w:val="00D31144"/>
    <w:rsid w:val="00D317EE"/>
    <w:rsid w:val="00D32A0F"/>
    <w:rsid w:val="00D4236D"/>
    <w:rsid w:val="00D45B21"/>
    <w:rsid w:val="00D47040"/>
    <w:rsid w:val="00D47B24"/>
    <w:rsid w:val="00D53765"/>
    <w:rsid w:val="00D56FA0"/>
    <w:rsid w:val="00D63E5A"/>
    <w:rsid w:val="00D670CF"/>
    <w:rsid w:val="00D71515"/>
    <w:rsid w:val="00D727A7"/>
    <w:rsid w:val="00D81910"/>
    <w:rsid w:val="00D84E16"/>
    <w:rsid w:val="00D85E53"/>
    <w:rsid w:val="00D87DCD"/>
    <w:rsid w:val="00D97CC6"/>
    <w:rsid w:val="00DA0627"/>
    <w:rsid w:val="00DA2B90"/>
    <w:rsid w:val="00DA3850"/>
    <w:rsid w:val="00DA6EEE"/>
    <w:rsid w:val="00DB3141"/>
    <w:rsid w:val="00DB730F"/>
    <w:rsid w:val="00DC01F5"/>
    <w:rsid w:val="00DC342F"/>
    <w:rsid w:val="00DC3E71"/>
    <w:rsid w:val="00DC5FFD"/>
    <w:rsid w:val="00DE2189"/>
    <w:rsid w:val="00DE283B"/>
    <w:rsid w:val="00DE3E46"/>
    <w:rsid w:val="00DE665A"/>
    <w:rsid w:val="00DF5979"/>
    <w:rsid w:val="00DF7E54"/>
    <w:rsid w:val="00E0566C"/>
    <w:rsid w:val="00E13D6B"/>
    <w:rsid w:val="00E143CF"/>
    <w:rsid w:val="00E14AF2"/>
    <w:rsid w:val="00E24AC3"/>
    <w:rsid w:val="00E349C4"/>
    <w:rsid w:val="00E36C2C"/>
    <w:rsid w:val="00E4229F"/>
    <w:rsid w:val="00E44851"/>
    <w:rsid w:val="00E44B2C"/>
    <w:rsid w:val="00E45221"/>
    <w:rsid w:val="00E45B23"/>
    <w:rsid w:val="00E47ECC"/>
    <w:rsid w:val="00E50C55"/>
    <w:rsid w:val="00E51A09"/>
    <w:rsid w:val="00E53A27"/>
    <w:rsid w:val="00E57324"/>
    <w:rsid w:val="00E60865"/>
    <w:rsid w:val="00E6131B"/>
    <w:rsid w:val="00E62B25"/>
    <w:rsid w:val="00E67161"/>
    <w:rsid w:val="00E940BE"/>
    <w:rsid w:val="00E957E1"/>
    <w:rsid w:val="00EA3E68"/>
    <w:rsid w:val="00EB3F9A"/>
    <w:rsid w:val="00EB6D87"/>
    <w:rsid w:val="00EC5F00"/>
    <w:rsid w:val="00EC713D"/>
    <w:rsid w:val="00ED7BF8"/>
    <w:rsid w:val="00EF0E8C"/>
    <w:rsid w:val="00EF27D1"/>
    <w:rsid w:val="00EF2F03"/>
    <w:rsid w:val="00F0388F"/>
    <w:rsid w:val="00F06115"/>
    <w:rsid w:val="00F13E76"/>
    <w:rsid w:val="00F15FFB"/>
    <w:rsid w:val="00F21E19"/>
    <w:rsid w:val="00F24833"/>
    <w:rsid w:val="00F271DE"/>
    <w:rsid w:val="00F27637"/>
    <w:rsid w:val="00F3050C"/>
    <w:rsid w:val="00F3254D"/>
    <w:rsid w:val="00F3612A"/>
    <w:rsid w:val="00F36AC1"/>
    <w:rsid w:val="00F40B33"/>
    <w:rsid w:val="00F40D51"/>
    <w:rsid w:val="00F42F64"/>
    <w:rsid w:val="00F4500D"/>
    <w:rsid w:val="00F540C8"/>
    <w:rsid w:val="00F5666D"/>
    <w:rsid w:val="00F61BC8"/>
    <w:rsid w:val="00F73C5B"/>
    <w:rsid w:val="00F760CD"/>
    <w:rsid w:val="00F76365"/>
    <w:rsid w:val="00F77CC7"/>
    <w:rsid w:val="00F80AF3"/>
    <w:rsid w:val="00F817D4"/>
    <w:rsid w:val="00F82273"/>
    <w:rsid w:val="00F8511D"/>
    <w:rsid w:val="00F92972"/>
    <w:rsid w:val="00F9434D"/>
    <w:rsid w:val="00F96E4B"/>
    <w:rsid w:val="00FA23D0"/>
    <w:rsid w:val="00FA2C60"/>
    <w:rsid w:val="00FA3780"/>
    <w:rsid w:val="00FB1CF5"/>
    <w:rsid w:val="00FB7A1D"/>
    <w:rsid w:val="00FC5C79"/>
    <w:rsid w:val="00FC668C"/>
    <w:rsid w:val="00FD5AF4"/>
    <w:rsid w:val="00FD6C58"/>
    <w:rsid w:val="00FD76BF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F8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5" w:qFormat="1"/>
    <w:lsdException w:name="List Bullet" w:uiPriority="6" w:qFormat="1"/>
    <w:lsdException w:name="List Number" w:semiHidden="0" w:uiPriority="7" w:unhideWhenUsed="0" w:qFormat="1"/>
    <w:lsdException w:name="List 2" w:uiPriority="5" w:qFormat="1"/>
    <w:lsdException w:name="List 3" w:uiPriority="5"/>
    <w:lsdException w:name="List 4" w:semiHidden="0" w:uiPriority="5" w:unhideWhenUsed="0"/>
    <w:lsdException w:name="List 5" w:semiHidden="0" w:uiPriority="5" w:unhideWhenUsed="0"/>
    <w:lsdException w:name="List Bullet 2" w:uiPriority="6" w:qFormat="1"/>
    <w:lsdException w:name="List Bullet 3" w:uiPriority="6"/>
    <w:lsdException w:name="List Bullet 4" w:uiPriority="6"/>
    <w:lsdException w:name="List Bullet 5" w:uiPriority="6"/>
    <w:lsdException w:name="List Number 2" w:uiPriority="7" w:qFormat="1"/>
    <w:lsdException w:name="List Number 3" w:uiPriority="7"/>
    <w:lsdException w:name="List Number 4" w:uiPriority="7"/>
    <w:lsdException w:name="List Number 5" w:uiPriority="7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8" w:qFormat="1"/>
    <w:lsdException w:name="List Continue 2" w:uiPriority="8" w:qFormat="1"/>
    <w:lsdException w:name="List Continue 3" w:uiPriority="8"/>
    <w:lsdException w:name="List Continue 4" w:uiPriority="8"/>
    <w:lsdException w:name="List Continue 5" w:uiPriority="8"/>
    <w:lsdException w:name="Subtitle" w:semiHidden="0" w:uiPriority="11" w:unhideWhenUsed="0" w:qFormat="1"/>
    <w:lsdException w:name="Body Text First Indent" w:uiPriority="0" w:qFormat="1"/>
    <w:lsdException w:name="Body Text First Indent 2" w:uiPriority="0"/>
    <w:lsdException w:name="Body Text Indent 2" w:uiPriority="0"/>
    <w:lsdException w:name="Block Text" w:uiPriority="2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uiPriority w:val="19"/>
    <w:qFormat/>
    <w:rsid w:val="003B6EF3"/>
  </w:style>
  <w:style w:type="paragraph" w:styleId="1">
    <w:name w:val="heading 1"/>
    <w:basedOn w:val="a1"/>
    <w:link w:val="10"/>
    <w:autoRedefine/>
    <w:uiPriority w:val="4"/>
    <w:qFormat/>
    <w:rsid w:val="001419B0"/>
    <w:pPr>
      <w:numPr>
        <w:numId w:val="21"/>
      </w:numPr>
      <w:spacing w:after="240"/>
      <w:jc w:val="both"/>
      <w:outlineLvl w:val="0"/>
    </w:pPr>
    <w:rPr>
      <w:rFonts w:ascii="Georgia" w:eastAsiaTheme="majorEastAsia" w:hAnsi="Georgia" w:cstheme="majorBidi"/>
      <w:b/>
      <w:bCs/>
      <w:szCs w:val="28"/>
    </w:rPr>
  </w:style>
  <w:style w:type="paragraph" w:styleId="20">
    <w:name w:val="heading 2"/>
    <w:basedOn w:val="a1"/>
    <w:link w:val="22"/>
    <w:uiPriority w:val="4"/>
    <w:qFormat/>
    <w:rsid w:val="001419B0"/>
    <w:pPr>
      <w:numPr>
        <w:ilvl w:val="1"/>
        <w:numId w:val="30"/>
      </w:num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0">
    <w:name w:val="heading 3"/>
    <w:basedOn w:val="a1"/>
    <w:link w:val="32"/>
    <w:uiPriority w:val="4"/>
    <w:qFormat/>
    <w:rsid w:val="001419B0"/>
    <w:pPr>
      <w:numPr>
        <w:ilvl w:val="2"/>
        <w:numId w:val="30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40">
    <w:name w:val="heading 4"/>
    <w:basedOn w:val="a1"/>
    <w:link w:val="42"/>
    <w:uiPriority w:val="4"/>
    <w:qFormat/>
    <w:rsid w:val="001419B0"/>
    <w:pPr>
      <w:numPr>
        <w:ilvl w:val="3"/>
        <w:numId w:val="30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0">
    <w:name w:val="heading 5"/>
    <w:basedOn w:val="a1"/>
    <w:link w:val="52"/>
    <w:uiPriority w:val="4"/>
    <w:qFormat/>
    <w:rsid w:val="001419B0"/>
    <w:pPr>
      <w:numPr>
        <w:ilvl w:val="4"/>
        <w:numId w:val="30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link w:val="60"/>
    <w:uiPriority w:val="4"/>
    <w:qFormat/>
    <w:rsid w:val="001419B0"/>
    <w:pPr>
      <w:numPr>
        <w:ilvl w:val="5"/>
        <w:numId w:val="30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7">
    <w:name w:val="heading 7"/>
    <w:basedOn w:val="a1"/>
    <w:link w:val="70"/>
    <w:uiPriority w:val="4"/>
    <w:qFormat/>
    <w:rsid w:val="001419B0"/>
    <w:pPr>
      <w:numPr>
        <w:ilvl w:val="6"/>
        <w:numId w:val="30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link w:val="80"/>
    <w:uiPriority w:val="4"/>
    <w:qFormat/>
    <w:rsid w:val="001419B0"/>
    <w:pPr>
      <w:numPr>
        <w:ilvl w:val="7"/>
        <w:numId w:val="30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9">
    <w:name w:val="heading 9"/>
    <w:basedOn w:val="a1"/>
    <w:link w:val="90"/>
    <w:uiPriority w:val="4"/>
    <w:qFormat/>
    <w:rsid w:val="001419B0"/>
    <w:pPr>
      <w:numPr>
        <w:ilvl w:val="8"/>
        <w:numId w:val="30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qFormat/>
    <w:rsid w:val="00C66891"/>
    <w:pPr>
      <w:spacing w:after="240"/>
    </w:pPr>
  </w:style>
  <w:style w:type="character" w:customStyle="1" w:styleId="a6">
    <w:name w:val="Основной текст Знак"/>
    <w:basedOn w:val="a2"/>
    <w:link w:val="a5"/>
    <w:rsid w:val="00C66891"/>
  </w:style>
  <w:style w:type="paragraph" w:styleId="23">
    <w:name w:val="Body Text 2"/>
    <w:basedOn w:val="a5"/>
    <w:link w:val="24"/>
    <w:uiPriority w:val="99"/>
    <w:rsid w:val="00C66891"/>
    <w:pPr>
      <w:spacing w:after="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C66891"/>
  </w:style>
  <w:style w:type="paragraph" w:styleId="a7">
    <w:name w:val="Body Text First Indent"/>
    <w:basedOn w:val="a5"/>
    <w:link w:val="a8"/>
    <w:qFormat/>
    <w:rsid w:val="00C66891"/>
    <w:pPr>
      <w:ind w:firstLine="1440"/>
    </w:pPr>
  </w:style>
  <w:style w:type="character" w:customStyle="1" w:styleId="a8">
    <w:name w:val="Красная строка Знак"/>
    <w:basedOn w:val="a6"/>
    <w:link w:val="a7"/>
    <w:rsid w:val="00C66891"/>
  </w:style>
  <w:style w:type="paragraph" w:styleId="a9">
    <w:name w:val="Body Text Indent"/>
    <w:basedOn w:val="a5"/>
    <w:link w:val="aa"/>
    <w:rsid w:val="00C66891"/>
    <w:pPr>
      <w:ind w:left="1440"/>
    </w:pPr>
  </w:style>
  <w:style w:type="character" w:customStyle="1" w:styleId="aa">
    <w:name w:val="Основной текст с отступом Знак"/>
    <w:basedOn w:val="a2"/>
    <w:link w:val="a9"/>
    <w:rsid w:val="00C66891"/>
  </w:style>
  <w:style w:type="paragraph" w:styleId="25">
    <w:name w:val="Body Text First Indent 2"/>
    <w:basedOn w:val="a7"/>
    <w:link w:val="26"/>
    <w:rsid w:val="00C66891"/>
    <w:pPr>
      <w:spacing w:after="0" w:line="480" w:lineRule="auto"/>
    </w:pPr>
  </w:style>
  <w:style w:type="character" w:customStyle="1" w:styleId="26">
    <w:name w:val="Красная строка 2 Знак"/>
    <w:basedOn w:val="aa"/>
    <w:link w:val="25"/>
    <w:rsid w:val="00C66891"/>
  </w:style>
  <w:style w:type="paragraph" w:styleId="27">
    <w:name w:val="Body Text Indent 2"/>
    <w:basedOn w:val="a9"/>
    <w:link w:val="28"/>
    <w:rsid w:val="00C66891"/>
    <w:pPr>
      <w:spacing w:after="0" w:line="480" w:lineRule="auto"/>
    </w:pPr>
  </w:style>
  <w:style w:type="character" w:customStyle="1" w:styleId="28">
    <w:name w:val="Основной текст с отступом 2 Знак"/>
    <w:basedOn w:val="a2"/>
    <w:link w:val="27"/>
    <w:rsid w:val="00C66891"/>
  </w:style>
  <w:style w:type="paragraph" w:customStyle="1" w:styleId="BodyTextHalfIndent">
    <w:name w:val="Body Text Half Indent"/>
    <w:basedOn w:val="a5"/>
    <w:link w:val="BodyTextHalfIndentChar"/>
    <w:rsid w:val="00C66891"/>
    <w:pPr>
      <w:ind w:left="720"/>
    </w:pPr>
  </w:style>
  <w:style w:type="paragraph" w:customStyle="1" w:styleId="BodyTextHalfIndent2">
    <w:name w:val="Body Text Half Indent 2"/>
    <w:basedOn w:val="BodyTextHalfIndent"/>
    <w:link w:val="BodyTextHalfIndent2Char"/>
    <w:rsid w:val="00C66891"/>
    <w:pPr>
      <w:spacing w:after="0" w:line="480" w:lineRule="auto"/>
    </w:pPr>
  </w:style>
  <w:style w:type="character" w:customStyle="1" w:styleId="BodyTextHalfIndentChar">
    <w:name w:val="Body Text Half Indent Char"/>
    <w:basedOn w:val="a6"/>
    <w:link w:val="BodyTextHalfIndent"/>
    <w:rsid w:val="00C66891"/>
  </w:style>
  <w:style w:type="paragraph" w:customStyle="1" w:styleId="BodyTextFirstHalfIndent">
    <w:name w:val="Body Text First Half Indent"/>
    <w:basedOn w:val="a5"/>
    <w:link w:val="BodyTextFirstHalfIndentChar"/>
    <w:rsid w:val="00C66891"/>
    <w:pPr>
      <w:ind w:firstLine="720"/>
    </w:pPr>
  </w:style>
  <w:style w:type="character" w:customStyle="1" w:styleId="BodyTextHalfIndent2Char">
    <w:name w:val="Body Text Half Indent 2 Char"/>
    <w:basedOn w:val="BodyTextHalfIndentChar"/>
    <w:link w:val="BodyTextHalfIndent2"/>
    <w:rsid w:val="00C66891"/>
  </w:style>
  <w:style w:type="paragraph" w:customStyle="1" w:styleId="BodyTextFirstHalfIndent2">
    <w:name w:val="Body Text First Half Indent 2"/>
    <w:basedOn w:val="BodyTextFirstHalfIndent"/>
    <w:link w:val="BodyTextFirstHalfIndent2Char"/>
    <w:rsid w:val="00C66891"/>
    <w:pPr>
      <w:spacing w:after="0" w:line="480" w:lineRule="auto"/>
    </w:pPr>
  </w:style>
  <w:style w:type="character" w:customStyle="1" w:styleId="BodyTextFirstHalfIndentChar">
    <w:name w:val="Body Text First Half Indent Char"/>
    <w:basedOn w:val="a6"/>
    <w:link w:val="BodyTextFirstHalfIndent"/>
    <w:rsid w:val="00C66891"/>
  </w:style>
  <w:style w:type="paragraph" w:styleId="ab">
    <w:name w:val="envelope address"/>
    <w:basedOn w:val="a1"/>
    <w:uiPriority w:val="99"/>
    <w:semiHidden/>
    <w:unhideWhenUsed/>
    <w:rsid w:val="00C66891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</w:rPr>
  </w:style>
  <w:style w:type="character" w:customStyle="1" w:styleId="BodyTextFirstHalfIndent2Char">
    <w:name w:val="Body Text First Half Indent 2 Char"/>
    <w:basedOn w:val="BodyTextFirstHalfIndentChar"/>
    <w:link w:val="BodyTextFirstHalfIndent2"/>
    <w:rsid w:val="00C66891"/>
  </w:style>
  <w:style w:type="paragraph" w:styleId="29">
    <w:name w:val="envelope return"/>
    <w:basedOn w:val="a1"/>
    <w:uiPriority w:val="99"/>
    <w:semiHidden/>
    <w:unhideWhenUsed/>
    <w:rsid w:val="00C66891"/>
    <w:rPr>
      <w:rFonts w:eastAsiaTheme="majorEastAsia" w:cstheme="majorBidi"/>
      <w:sz w:val="20"/>
      <w:szCs w:val="20"/>
    </w:rPr>
  </w:style>
  <w:style w:type="paragraph" w:styleId="ac">
    <w:name w:val="footer"/>
    <w:basedOn w:val="a1"/>
    <w:link w:val="ad"/>
    <w:uiPriority w:val="99"/>
    <w:rsid w:val="00C66891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0A3C03"/>
  </w:style>
  <w:style w:type="paragraph" w:styleId="ae">
    <w:name w:val="header"/>
    <w:basedOn w:val="a1"/>
    <w:link w:val="af"/>
    <w:uiPriority w:val="99"/>
    <w:rsid w:val="00C66891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0A3C03"/>
  </w:style>
  <w:style w:type="paragraph" w:styleId="af0">
    <w:name w:val="Normal Indent"/>
    <w:basedOn w:val="a1"/>
    <w:uiPriority w:val="99"/>
    <w:semiHidden/>
    <w:unhideWhenUsed/>
    <w:rsid w:val="00C66891"/>
    <w:pPr>
      <w:ind w:left="1440"/>
    </w:pPr>
  </w:style>
  <w:style w:type="paragraph" w:customStyle="1" w:styleId="NormalHalfIndent">
    <w:name w:val="Normal Half Indent"/>
    <w:basedOn w:val="a1"/>
    <w:semiHidden/>
    <w:rsid w:val="00C66891"/>
    <w:pPr>
      <w:ind w:left="720"/>
    </w:pPr>
  </w:style>
  <w:style w:type="paragraph" w:styleId="af1">
    <w:name w:val="Salutation"/>
    <w:basedOn w:val="a1"/>
    <w:next w:val="a1"/>
    <w:link w:val="af2"/>
    <w:uiPriority w:val="99"/>
    <w:rsid w:val="00B160B0"/>
    <w:pPr>
      <w:spacing w:after="240"/>
    </w:pPr>
  </w:style>
  <w:style w:type="character" w:customStyle="1" w:styleId="af2">
    <w:name w:val="Приветствие Знак"/>
    <w:basedOn w:val="a2"/>
    <w:link w:val="af1"/>
    <w:uiPriority w:val="99"/>
    <w:rsid w:val="00585238"/>
  </w:style>
  <w:style w:type="paragraph" w:styleId="af3">
    <w:name w:val="Title"/>
    <w:basedOn w:val="a1"/>
    <w:next w:val="a1"/>
    <w:link w:val="af4"/>
    <w:uiPriority w:val="10"/>
    <w:qFormat/>
    <w:rsid w:val="00A6599C"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szCs w:val="52"/>
    </w:rPr>
  </w:style>
  <w:style w:type="character" w:customStyle="1" w:styleId="af4">
    <w:name w:val="Название Знак"/>
    <w:basedOn w:val="a2"/>
    <w:link w:val="af3"/>
    <w:uiPriority w:val="10"/>
    <w:rsid w:val="00A6599C"/>
    <w:rPr>
      <w:rFonts w:asciiTheme="majorHAnsi" w:eastAsiaTheme="majorEastAsia" w:hAnsiTheme="majorHAnsi" w:cstheme="majorBidi"/>
      <w:b/>
      <w:szCs w:val="52"/>
    </w:rPr>
  </w:style>
  <w:style w:type="paragraph" w:styleId="af5">
    <w:name w:val="footnote text"/>
    <w:basedOn w:val="a1"/>
    <w:link w:val="af6"/>
    <w:uiPriority w:val="99"/>
    <w:semiHidden/>
    <w:unhideWhenUsed/>
    <w:rsid w:val="00C66891"/>
    <w:pPr>
      <w:spacing w:after="120" w:line="260" w:lineRule="exact"/>
    </w:pPr>
    <w:rPr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C66891"/>
    <w:rPr>
      <w:szCs w:val="20"/>
    </w:rPr>
  </w:style>
  <w:style w:type="character" w:styleId="af7">
    <w:name w:val="footnote reference"/>
    <w:basedOn w:val="a2"/>
    <w:uiPriority w:val="99"/>
    <w:semiHidden/>
    <w:unhideWhenUsed/>
    <w:rsid w:val="00C66891"/>
    <w:rPr>
      <w:vertAlign w:val="superscript"/>
    </w:rPr>
  </w:style>
  <w:style w:type="paragraph" w:styleId="af8">
    <w:name w:val="Block Text"/>
    <w:basedOn w:val="a1"/>
    <w:link w:val="af9"/>
    <w:uiPriority w:val="2"/>
    <w:qFormat/>
    <w:rsid w:val="00C66891"/>
    <w:pPr>
      <w:spacing w:after="240"/>
      <w:ind w:left="1440" w:right="1440"/>
    </w:pPr>
    <w:rPr>
      <w:rFonts w:eastAsiaTheme="minorEastAsia"/>
      <w:iCs/>
    </w:rPr>
  </w:style>
  <w:style w:type="paragraph" w:styleId="afa">
    <w:name w:val="endnote text"/>
    <w:basedOn w:val="a1"/>
    <w:link w:val="afb"/>
    <w:uiPriority w:val="99"/>
    <w:semiHidden/>
    <w:unhideWhenUsed/>
    <w:rsid w:val="00C66891"/>
    <w:rPr>
      <w:szCs w:val="20"/>
    </w:rPr>
  </w:style>
  <w:style w:type="character" w:customStyle="1" w:styleId="afb">
    <w:name w:val="Текст концевой сноски Знак"/>
    <w:basedOn w:val="a2"/>
    <w:link w:val="afa"/>
    <w:uiPriority w:val="99"/>
    <w:semiHidden/>
    <w:rsid w:val="00C66891"/>
    <w:rPr>
      <w:szCs w:val="20"/>
    </w:rPr>
  </w:style>
  <w:style w:type="numbering" w:customStyle="1" w:styleId="CovingtonHeadings">
    <w:name w:val="Covington Headings"/>
    <w:uiPriority w:val="99"/>
    <w:rsid w:val="00C66891"/>
    <w:pPr>
      <w:numPr>
        <w:numId w:val="11"/>
      </w:numPr>
    </w:pPr>
  </w:style>
  <w:style w:type="paragraph" w:styleId="afc">
    <w:name w:val="Subtitle"/>
    <w:basedOn w:val="a1"/>
    <w:next w:val="a1"/>
    <w:link w:val="afd"/>
    <w:uiPriority w:val="11"/>
    <w:qFormat/>
    <w:rsid w:val="00A6599C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iCs/>
      <w:u w:val="single"/>
    </w:rPr>
  </w:style>
  <w:style w:type="character" w:customStyle="1" w:styleId="10">
    <w:name w:val="Заголовок 1 Знак"/>
    <w:basedOn w:val="a2"/>
    <w:link w:val="1"/>
    <w:uiPriority w:val="4"/>
    <w:rsid w:val="001419B0"/>
    <w:rPr>
      <w:rFonts w:ascii="Georgia" w:eastAsiaTheme="majorEastAsia" w:hAnsi="Georgia" w:cstheme="majorBidi"/>
      <w:b/>
      <w:bCs/>
      <w:szCs w:val="28"/>
    </w:rPr>
  </w:style>
  <w:style w:type="character" w:customStyle="1" w:styleId="22">
    <w:name w:val="Заголовок 2 Знак"/>
    <w:basedOn w:val="a2"/>
    <w:link w:val="20"/>
    <w:uiPriority w:val="4"/>
    <w:rsid w:val="00A6599C"/>
    <w:rPr>
      <w:rFonts w:asciiTheme="majorHAnsi" w:eastAsiaTheme="majorEastAsia" w:hAnsiTheme="majorHAnsi" w:cstheme="majorBidi"/>
      <w:bCs/>
      <w:szCs w:val="26"/>
    </w:rPr>
  </w:style>
  <w:style w:type="character" w:customStyle="1" w:styleId="32">
    <w:name w:val="Заголовок 3 Знак"/>
    <w:basedOn w:val="a2"/>
    <w:link w:val="30"/>
    <w:uiPriority w:val="4"/>
    <w:rsid w:val="00A6599C"/>
    <w:rPr>
      <w:rFonts w:asciiTheme="majorHAnsi" w:eastAsiaTheme="majorEastAsia" w:hAnsiTheme="majorHAnsi" w:cstheme="majorBidi"/>
      <w:bCs/>
    </w:rPr>
  </w:style>
  <w:style w:type="character" w:customStyle="1" w:styleId="42">
    <w:name w:val="Заголовок 4 Знак"/>
    <w:basedOn w:val="a2"/>
    <w:link w:val="40"/>
    <w:uiPriority w:val="4"/>
    <w:rsid w:val="00A6599C"/>
    <w:rPr>
      <w:rFonts w:asciiTheme="majorHAnsi" w:eastAsiaTheme="majorEastAsia" w:hAnsiTheme="majorHAnsi" w:cstheme="majorBidi"/>
      <w:bCs/>
      <w:iCs/>
    </w:rPr>
  </w:style>
  <w:style w:type="character" w:customStyle="1" w:styleId="52">
    <w:name w:val="Заголовок 5 Знак"/>
    <w:basedOn w:val="a2"/>
    <w:link w:val="50"/>
    <w:uiPriority w:val="4"/>
    <w:rsid w:val="00A6599C"/>
    <w:rPr>
      <w:rFonts w:asciiTheme="majorHAnsi" w:eastAsiaTheme="majorEastAsia" w:hAnsiTheme="majorHAnsi" w:cstheme="majorBidi"/>
    </w:rPr>
  </w:style>
  <w:style w:type="character" w:customStyle="1" w:styleId="60">
    <w:name w:val="Заголовок 6 Знак"/>
    <w:basedOn w:val="a2"/>
    <w:link w:val="6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70">
    <w:name w:val="Заголовок 7 Знак"/>
    <w:basedOn w:val="a2"/>
    <w:link w:val="7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80">
    <w:name w:val="Заголовок 8 Знак"/>
    <w:basedOn w:val="a2"/>
    <w:link w:val="8"/>
    <w:uiPriority w:val="4"/>
    <w:rsid w:val="00A6599C"/>
    <w:rPr>
      <w:rFonts w:asciiTheme="majorHAnsi" w:eastAsiaTheme="majorEastAsia" w:hAnsiTheme="majorHAnsi" w:cstheme="majorBidi"/>
      <w:szCs w:val="20"/>
    </w:rPr>
  </w:style>
  <w:style w:type="character" w:customStyle="1" w:styleId="90">
    <w:name w:val="Заголовок 9 Знак"/>
    <w:basedOn w:val="a2"/>
    <w:link w:val="9"/>
    <w:uiPriority w:val="4"/>
    <w:rsid w:val="00A6599C"/>
    <w:rPr>
      <w:rFonts w:asciiTheme="majorHAnsi" w:eastAsiaTheme="majorEastAsia" w:hAnsiTheme="majorHAnsi" w:cstheme="majorBidi"/>
      <w:iCs/>
      <w:szCs w:val="20"/>
    </w:rPr>
  </w:style>
  <w:style w:type="character" w:customStyle="1" w:styleId="afd">
    <w:name w:val="Подзаголовок Знак"/>
    <w:basedOn w:val="a2"/>
    <w:link w:val="afc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paragraph" w:customStyle="1" w:styleId="SubtitleCentered">
    <w:name w:val="Subtitle Centered"/>
    <w:basedOn w:val="afc"/>
    <w:link w:val="SubtitleCenteredChar"/>
    <w:uiPriority w:val="11"/>
    <w:qFormat/>
    <w:rsid w:val="00A6599C"/>
    <w:pPr>
      <w:jc w:val="center"/>
    </w:pPr>
  </w:style>
  <w:style w:type="numbering" w:customStyle="1" w:styleId="ListBullets">
    <w:name w:val="ListBullets"/>
    <w:uiPriority w:val="99"/>
    <w:rsid w:val="00D71515"/>
    <w:pPr>
      <w:numPr>
        <w:numId w:val="22"/>
      </w:numPr>
    </w:pPr>
  </w:style>
  <w:style w:type="numbering" w:customStyle="1" w:styleId="ListNumbers">
    <w:name w:val="ListNumbers"/>
    <w:uiPriority w:val="99"/>
    <w:rsid w:val="00D71515"/>
    <w:pPr>
      <w:numPr>
        <w:numId w:val="23"/>
      </w:numPr>
    </w:pPr>
  </w:style>
  <w:style w:type="paragraph" w:styleId="a0">
    <w:name w:val="List Bullet"/>
    <w:basedOn w:val="a1"/>
    <w:uiPriority w:val="6"/>
    <w:qFormat/>
    <w:rsid w:val="00477584"/>
    <w:pPr>
      <w:numPr>
        <w:numId w:val="28"/>
      </w:numPr>
      <w:spacing w:after="240"/>
    </w:pPr>
  </w:style>
  <w:style w:type="paragraph" w:styleId="21">
    <w:name w:val="List Bullet 2"/>
    <w:basedOn w:val="a1"/>
    <w:uiPriority w:val="6"/>
    <w:qFormat/>
    <w:rsid w:val="00477584"/>
    <w:pPr>
      <w:numPr>
        <w:ilvl w:val="1"/>
        <w:numId w:val="28"/>
      </w:numPr>
      <w:spacing w:after="240"/>
    </w:pPr>
  </w:style>
  <w:style w:type="paragraph" w:styleId="31">
    <w:name w:val="List Bullet 3"/>
    <w:basedOn w:val="a1"/>
    <w:uiPriority w:val="6"/>
    <w:rsid w:val="00477584"/>
    <w:pPr>
      <w:numPr>
        <w:ilvl w:val="2"/>
        <w:numId w:val="28"/>
      </w:numPr>
      <w:spacing w:after="240"/>
    </w:pPr>
  </w:style>
  <w:style w:type="paragraph" w:styleId="41">
    <w:name w:val="List Bullet 4"/>
    <w:basedOn w:val="a1"/>
    <w:uiPriority w:val="6"/>
    <w:rsid w:val="00477584"/>
    <w:pPr>
      <w:numPr>
        <w:ilvl w:val="3"/>
        <w:numId w:val="28"/>
      </w:numPr>
      <w:spacing w:after="240"/>
    </w:pPr>
  </w:style>
  <w:style w:type="paragraph" w:styleId="51">
    <w:name w:val="List Bullet 5"/>
    <w:basedOn w:val="a1"/>
    <w:uiPriority w:val="6"/>
    <w:rsid w:val="00477584"/>
    <w:pPr>
      <w:numPr>
        <w:ilvl w:val="4"/>
        <w:numId w:val="28"/>
      </w:numPr>
      <w:spacing w:after="240"/>
    </w:pPr>
  </w:style>
  <w:style w:type="paragraph" w:styleId="afe">
    <w:name w:val="List"/>
    <w:basedOn w:val="a1"/>
    <w:uiPriority w:val="5"/>
    <w:semiHidden/>
    <w:qFormat/>
    <w:rsid w:val="00477584"/>
    <w:pPr>
      <w:spacing w:after="240"/>
      <w:ind w:left="360" w:hanging="360"/>
    </w:pPr>
  </w:style>
  <w:style w:type="paragraph" w:styleId="a">
    <w:name w:val="List Number"/>
    <w:basedOn w:val="a1"/>
    <w:uiPriority w:val="7"/>
    <w:qFormat/>
    <w:rsid w:val="00477584"/>
    <w:pPr>
      <w:numPr>
        <w:numId w:val="29"/>
      </w:numPr>
      <w:spacing w:after="240"/>
    </w:pPr>
  </w:style>
  <w:style w:type="paragraph" w:styleId="2">
    <w:name w:val="List Number 2"/>
    <w:basedOn w:val="a1"/>
    <w:uiPriority w:val="7"/>
    <w:qFormat/>
    <w:rsid w:val="00477584"/>
    <w:pPr>
      <w:numPr>
        <w:ilvl w:val="1"/>
        <w:numId w:val="29"/>
      </w:numPr>
      <w:spacing w:after="240"/>
    </w:pPr>
  </w:style>
  <w:style w:type="paragraph" w:styleId="3">
    <w:name w:val="List Number 3"/>
    <w:basedOn w:val="a1"/>
    <w:uiPriority w:val="7"/>
    <w:rsid w:val="00477584"/>
    <w:pPr>
      <w:numPr>
        <w:ilvl w:val="2"/>
        <w:numId w:val="29"/>
      </w:numPr>
      <w:spacing w:after="240"/>
    </w:pPr>
  </w:style>
  <w:style w:type="paragraph" w:styleId="4">
    <w:name w:val="List Number 4"/>
    <w:basedOn w:val="a1"/>
    <w:uiPriority w:val="7"/>
    <w:rsid w:val="00477584"/>
    <w:pPr>
      <w:numPr>
        <w:ilvl w:val="3"/>
        <w:numId w:val="29"/>
      </w:numPr>
      <w:spacing w:after="240"/>
    </w:pPr>
  </w:style>
  <w:style w:type="paragraph" w:styleId="2a">
    <w:name w:val="List 2"/>
    <w:basedOn w:val="a1"/>
    <w:uiPriority w:val="5"/>
    <w:semiHidden/>
    <w:qFormat/>
    <w:rsid w:val="00477584"/>
    <w:pPr>
      <w:spacing w:after="240"/>
      <w:ind w:left="720" w:hanging="360"/>
    </w:pPr>
  </w:style>
  <w:style w:type="paragraph" w:styleId="33">
    <w:name w:val="List 3"/>
    <w:basedOn w:val="a1"/>
    <w:uiPriority w:val="5"/>
    <w:semiHidden/>
    <w:rsid w:val="00477584"/>
    <w:pPr>
      <w:spacing w:after="240"/>
      <w:ind w:left="1080" w:hanging="360"/>
    </w:pPr>
  </w:style>
  <w:style w:type="paragraph" w:styleId="43">
    <w:name w:val="List 4"/>
    <w:basedOn w:val="a1"/>
    <w:uiPriority w:val="5"/>
    <w:semiHidden/>
    <w:rsid w:val="00477584"/>
    <w:pPr>
      <w:spacing w:after="240"/>
      <w:ind w:left="1440" w:hanging="360"/>
    </w:pPr>
  </w:style>
  <w:style w:type="paragraph" w:styleId="53">
    <w:name w:val="List 5"/>
    <w:basedOn w:val="a1"/>
    <w:uiPriority w:val="5"/>
    <w:semiHidden/>
    <w:rsid w:val="00477584"/>
    <w:pPr>
      <w:spacing w:after="240"/>
      <w:ind w:left="1800" w:hanging="360"/>
    </w:pPr>
  </w:style>
  <w:style w:type="paragraph" w:styleId="aff">
    <w:name w:val="List Continue"/>
    <w:basedOn w:val="a1"/>
    <w:uiPriority w:val="8"/>
    <w:qFormat/>
    <w:rsid w:val="00477584"/>
    <w:pPr>
      <w:spacing w:after="240"/>
      <w:ind w:left="360"/>
    </w:pPr>
  </w:style>
  <w:style w:type="paragraph" w:styleId="2b">
    <w:name w:val="List Continue 2"/>
    <w:basedOn w:val="a1"/>
    <w:uiPriority w:val="8"/>
    <w:qFormat/>
    <w:rsid w:val="00477584"/>
    <w:pPr>
      <w:spacing w:after="240"/>
      <w:ind w:left="720"/>
    </w:pPr>
  </w:style>
  <w:style w:type="paragraph" w:styleId="34">
    <w:name w:val="List Continue 3"/>
    <w:basedOn w:val="a1"/>
    <w:uiPriority w:val="8"/>
    <w:rsid w:val="00477584"/>
    <w:pPr>
      <w:spacing w:after="240"/>
      <w:ind w:left="1080"/>
    </w:pPr>
  </w:style>
  <w:style w:type="paragraph" w:styleId="44">
    <w:name w:val="List Continue 4"/>
    <w:basedOn w:val="a1"/>
    <w:uiPriority w:val="8"/>
    <w:rsid w:val="00477584"/>
    <w:pPr>
      <w:spacing w:after="240"/>
      <w:ind w:left="1440"/>
    </w:pPr>
  </w:style>
  <w:style w:type="paragraph" w:styleId="54">
    <w:name w:val="List Continue 5"/>
    <w:basedOn w:val="a1"/>
    <w:uiPriority w:val="8"/>
    <w:rsid w:val="00477584"/>
    <w:pPr>
      <w:spacing w:after="240"/>
      <w:ind w:left="1800"/>
    </w:pPr>
  </w:style>
  <w:style w:type="paragraph" w:styleId="5">
    <w:name w:val="List Number 5"/>
    <w:basedOn w:val="a1"/>
    <w:uiPriority w:val="7"/>
    <w:rsid w:val="00477584"/>
    <w:pPr>
      <w:numPr>
        <w:ilvl w:val="4"/>
        <w:numId w:val="29"/>
      </w:numPr>
      <w:spacing w:after="240"/>
    </w:pPr>
  </w:style>
  <w:style w:type="character" w:customStyle="1" w:styleId="SubtitleCenteredChar">
    <w:name w:val="Subtitle Centered Char"/>
    <w:basedOn w:val="afd"/>
    <w:link w:val="SubtitleCentered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character" w:customStyle="1" w:styleId="af9">
    <w:name w:val="Цитата Знак"/>
    <w:basedOn w:val="a2"/>
    <w:link w:val="af8"/>
    <w:uiPriority w:val="2"/>
    <w:rsid w:val="007A7997"/>
    <w:rPr>
      <w:rFonts w:eastAsiaTheme="minorEastAsia"/>
      <w:iCs/>
    </w:rPr>
  </w:style>
  <w:style w:type="paragraph" w:customStyle="1" w:styleId="LetteredParagraphDouble">
    <w:name w:val="Lettered Paragraph Double"/>
    <w:basedOn w:val="a1"/>
    <w:link w:val="LetteredParagraphDoubleChar"/>
    <w:unhideWhenUsed/>
    <w:rsid w:val="000E72A7"/>
    <w:pPr>
      <w:numPr>
        <w:numId w:val="24"/>
      </w:numPr>
      <w:tabs>
        <w:tab w:val="left" w:pos="1800"/>
      </w:tabs>
      <w:spacing w:line="480" w:lineRule="auto"/>
    </w:pPr>
  </w:style>
  <w:style w:type="paragraph" w:customStyle="1" w:styleId="LetteredParagraphSingle">
    <w:name w:val="Lettered Paragraph Single"/>
    <w:basedOn w:val="a1"/>
    <w:link w:val="LetteredParagraphSingleChar"/>
    <w:unhideWhenUsed/>
    <w:rsid w:val="000E72A7"/>
    <w:pPr>
      <w:numPr>
        <w:numId w:val="25"/>
      </w:numPr>
      <w:tabs>
        <w:tab w:val="left" w:pos="1800"/>
      </w:tabs>
      <w:spacing w:after="240"/>
    </w:pPr>
  </w:style>
  <w:style w:type="character" w:customStyle="1" w:styleId="LetteredParagraphDoubleChar">
    <w:name w:val="Lettered Paragraph Double Char"/>
    <w:basedOn w:val="a2"/>
    <w:link w:val="LetteredParagraphDouble"/>
    <w:rsid w:val="000E72A7"/>
  </w:style>
  <w:style w:type="paragraph" w:customStyle="1" w:styleId="NumberedParagraphDouble">
    <w:name w:val="Numbered Paragraph Double"/>
    <w:basedOn w:val="a1"/>
    <w:link w:val="NumberedParagraphDoubleChar"/>
    <w:rsid w:val="000E72A7"/>
    <w:pPr>
      <w:numPr>
        <w:numId w:val="26"/>
      </w:numPr>
      <w:tabs>
        <w:tab w:val="left" w:pos="720"/>
      </w:tabs>
      <w:spacing w:line="480" w:lineRule="auto"/>
    </w:pPr>
  </w:style>
  <w:style w:type="character" w:customStyle="1" w:styleId="LetteredParagraphSingleChar">
    <w:name w:val="Lettered Paragraph Single Char"/>
    <w:basedOn w:val="a2"/>
    <w:link w:val="LetteredParagraphSingle"/>
    <w:rsid w:val="000E72A7"/>
  </w:style>
  <w:style w:type="paragraph" w:customStyle="1" w:styleId="NumberedParagraphSingle">
    <w:name w:val="Numbered Paragraph Single"/>
    <w:basedOn w:val="a1"/>
    <w:link w:val="NumberedParagraphSingleChar"/>
    <w:rsid w:val="000E72A7"/>
    <w:pPr>
      <w:numPr>
        <w:numId w:val="27"/>
      </w:numPr>
      <w:tabs>
        <w:tab w:val="left" w:pos="1800"/>
      </w:tabs>
      <w:spacing w:after="240"/>
    </w:pPr>
  </w:style>
  <w:style w:type="character" w:customStyle="1" w:styleId="NumberedParagraphDoubleChar">
    <w:name w:val="Numbered Paragraph Double Char"/>
    <w:basedOn w:val="a2"/>
    <w:link w:val="NumberedParagraphDouble"/>
    <w:rsid w:val="000E72A7"/>
  </w:style>
  <w:style w:type="paragraph" w:customStyle="1" w:styleId="Re">
    <w:name w:val="Re"/>
    <w:basedOn w:val="a1"/>
    <w:next w:val="af1"/>
    <w:uiPriority w:val="19"/>
    <w:rsid w:val="00B160B0"/>
    <w:pPr>
      <w:tabs>
        <w:tab w:val="left" w:pos="2160"/>
      </w:tabs>
      <w:spacing w:before="240" w:after="240"/>
      <w:ind w:left="2160" w:right="1440" w:hanging="720"/>
      <w:contextualSpacing/>
    </w:pPr>
  </w:style>
  <w:style w:type="character" w:customStyle="1" w:styleId="NumberedParagraphSingleChar">
    <w:name w:val="Numbered Paragraph Single Char"/>
    <w:basedOn w:val="a2"/>
    <w:link w:val="NumberedParagraphSingle"/>
    <w:rsid w:val="000E72A7"/>
  </w:style>
  <w:style w:type="paragraph" w:customStyle="1" w:styleId="TableEnd">
    <w:name w:val="Table End"/>
    <w:basedOn w:val="a1"/>
    <w:uiPriority w:val="19"/>
    <w:rsid w:val="003B49FC"/>
    <w:pPr>
      <w:spacing w:before="60" w:after="180"/>
    </w:pPr>
  </w:style>
  <w:style w:type="paragraph" w:customStyle="1" w:styleId="TableHeading">
    <w:name w:val="Table Heading"/>
    <w:basedOn w:val="a1"/>
    <w:uiPriority w:val="19"/>
    <w:rsid w:val="003B49FC"/>
    <w:pPr>
      <w:keepNext/>
      <w:spacing w:before="240" w:after="60"/>
      <w:jc w:val="center"/>
    </w:pPr>
    <w:rPr>
      <w:b/>
    </w:rPr>
  </w:style>
  <w:style w:type="paragraph" w:customStyle="1" w:styleId="TableText">
    <w:name w:val="Table Text"/>
    <w:basedOn w:val="a1"/>
    <w:uiPriority w:val="19"/>
    <w:rsid w:val="003B49FC"/>
    <w:pPr>
      <w:spacing w:before="60" w:after="60"/>
    </w:pPr>
  </w:style>
  <w:style w:type="paragraph" w:styleId="aff0">
    <w:name w:val="TOC Heading"/>
    <w:basedOn w:val="a1"/>
    <w:next w:val="a1"/>
    <w:uiPriority w:val="39"/>
    <w:semiHidden/>
    <w:unhideWhenUsed/>
    <w:rsid w:val="001B364F"/>
    <w:pPr>
      <w:spacing w:after="240"/>
      <w:contextualSpacing/>
      <w:jc w:val="center"/>
    </w:pPr>
    <w:rPr>
      <w:b/>
    </w:rPr>
  </w:style>
  <w:style w:type="paragraph" w:styleId="11">
    <w:name w:val="toc 1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720" w:right="720" w:hanging="720"/>
    </w:pPr>
    <w:rPr>
      <w:noProof/>
    </w:rPr>
  </w:style>
  <w:style w:type="paragraph" w:styleId="2c">
    <w:name w:val="toc 2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1440" w:right="720" w:hanging="720"/>
    </w:pPr>
    <w:rPr>
      <w:noProof/>
    </w:rPr>
  </w:style>
  <w:style w:type="paragraph" w:styleId="35">
    <w:name w:val="toc 3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2160" w:right="720" w:hanging="720"/>
    </w:pPr>
    <w:rPr>
      <w:noProof/>
    </w:rPr>
  </w:style>
  <w:style w:type="paragraph" w:styleId="45">
    <w:name w:val="toc 4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2880" w:right="720" w:hanging="720"/>
    </w:pPr>
    <w:rPr>
      <w:noProof/>
    </w:rPr>
  </w:style>
  <w:style w:type="paragraph" w:styleId="55">
    <w:name w:val="toc 5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3600" w:right="720" w:hanging="720"/>
    </w:pPr>
    <w:rPr>
      <w:noProof/>
    </w:rPr>
  </w:style>
  <w:style w:type="paragraph" w:styleId="61">
    <w:name w:val="toc 6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4320" w:right="720" w:hanging="720"/>
    </w:pPr>
    <w:rPr>
      <w:noProof/>
    </w:rPr>
  </w:style>
  <w:style w:type="paragraph" w:styleId="71">
    <w:name w:val="toc 7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5040" w:right="720" w:hanging="720"/>
    </w:pPr>
    <w:rPr>
      <w:noProof/>
    </w:rPr>
  </w:style>
  <w:style w:type="paragraph" w:styleId="81">
    <w:name w:val="toc 8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5760" w:right="720" w:hanging="720"/>
    </w:pPr>
    <w:rPr>
      <w:noProof/>
    </w:rPr>
  </w:style>
  <w:style w:type="paragraph" w:styleId="91">
    <w:name w:val="toc 9"/>
    <w:basedOn w:val="a1"/>
    <w:next w:val="a1"/>
    <w:uiPriority w:val="39"/>
    <w:semiHidden/>
    <w:rsid w:val="008201FD"/>
    <w:pPr>
      <w:tabs>
        <w:tab w:val="right" w:leader="dot" w:pos="9346"/>
      </w:tabs>
      <w:spacing w:after="240"/>
      <w:ind w:left="6480" w:right="720" w:hanging="720"/>
    </w:pPr>
    <w:rPr>
      <w:noProof/>
    </w:rPr>
  </w:style>
  <w:style w:type="paragraph" w:styleId="aff1">
    <w:name w:val="Balloon Text"/>
    <w:basedOn w:val="a1"/>
    <w:link w:val="aff2"/>
    <w:uiPriority w:val="99"/>
    <w:semiHidden/>
    <w:unhideWhenUsed/>
    <w:rsid w:val="00E62B25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E62B25"/>
    <w:rPr>
      <w:rFonts w:ascii="Segoe UI" w:hAnsi="Segoe UI" w:cs="Segoe UI"/>
      <w:sz w:val="18"/>
      <w:szCs w:val="18"/>
    </w:rPr>
  </w:style>
  <w:style w:type="paragraph" w:styleId="aff3">
    <w:name w:val="List Paragraph"/>
    <w:basedOn w:val="a1"/>
    <w:uiPriority w:val="34"/>
    <w:qFormat/>
    <w:rsid w:val="00164D58"/>
    <w:pPr>
      <w:ind w:left="720"/>
      <w:contextualSpacing/>
    </w:pPr>
  </w:style>
  <w:style w:type="character" w:styleId="aff4">
    <w:name w:val="annotation reference"/>
    <w:basedOn w:val="a2"/>
    <w:uiPriority w:val="99"/>
    <w:semiHidden/>
    <w:unhideWhenUsed/>
    <w:rsid w:val="00654581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654581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654581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5458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54581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54581"/>
  </w:style>
  <w:style w:type="paragraph" w:customStyle="1" w:styleId="ImanageFooter">
    <w:name w:val="Imanage Footer"/>
    <w:basedOn w:val="a1"/>
    <w:rsid w:val="00F4500D"/>
    <w:rPr>
      <w:rFonts w:ascii="Times New Roman" w:eastAsia="Times New Roman" w:hAnsi="Times New Roman" w:cs="Times New Roman"/>
      <w:sz w:val="16"/>
    </w:rPr>
  </w:style>
  <w:style w:type="table" w:styleId="affa">
    <w:name w:val="Table Grid"/>
    <w:basedOn w:val="a3"/>
    <w:uiPriority w:val="39"/>
    <w:rsid w:val="00F3612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Hyperlink"/>
    <w:uiPriority w:val="99"/>
    <w:rsid w:val="0027170A"/>
    <w:rPr>
      <w:color w:val="0000FF"/>
      <w:u w:val="single"/>
    </w:rPr>
  </w:style>
  <w:style w:type="character" w:styleId="affc">
    <w:name w:val="Strong"/>
    <w:basedOn w:val="a2"/>
    <w:uiPriority w:val="22"/>
    <w:qFormat/>
    <w:rsid w:val="00061C0B"/>
    <w:rPr>
      <w:b/>
      <w:bCs/>
    </w:rPr>
  </w:style>
  <w:style w:type="paragraph" w:styleId="affd">
    <w:name w:val="Normal (Web)"/>
    <w:basedOn w:val="a1"/>
    <w:uiPriority w:val="99"/>
    <w:semiHidden/>
    <w:unhideWhenUsed/>
    <w:rsid w:val="00061C0B"/>
    <w:pPr>
      <w:spacing w:after="300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jlqj4b">
    <w:name w:val="jlqj4b"/>
    <w:basedOn w:val="a2"/>
    <w:rsid w:val="002B1401"/>
  </w:style>
  <w:style w:type="character" w:customStyle="1" w:styleId="material-icons-extended">
    <w:name w:val="material-icons-extended"/>
    <w:basedOn w:val="a2"/>
    <w:rsid w:val="002B1401"/>
  </w:style>
  <w:style w:type="character" w:customStyle="1" w:styleId="12">
    <w:name w:val="Неразрешенное упоминание1"/>
    <w:basedOn w:val="a2"/>
    <w:uiPriority w:val="99"/>
    <w:semiHidden/>
    <w:unhideWhenUsed/>
    <w:rsid w:val="00210A11"/>
    <w:rPr>
      <w:color w:val="605E5C"/>
      <w:shd w:val="clear" w:color="auto" w:fill="E1DFDD"/>
    </w:rPr>
  </w:style>
  <w:style w:type="character" w:styleId="affe">
    <w:name w:val="FollowedHyperlink"/>
    <w:basedOn w:val="a2"/>
    <w:uiPriority w:val="99"/>
    <w:semiHidden/>
    <w:unhideWhenUsed/>
    <w:rsid w:val="00BC2D03"/>
    <w:rPr>
      <w:color w:val="800080" w:themeColor="followed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8000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5" w:qFormat="1"/>
    <w:lsdException w:name="List Bullet" w:uiPriority="6" w:qFormat="1"/>
    <w:lsdException w:name="List Number" w:semiHidden="0" w:uiPriority="7" w:unhideWhenUsed="0" w:qFormat="1"/>
    <w:lsdException w:name="List 2" w:uiPriority="5" w:qFormat="1"/>
    <w:lsdException w:name="List 3" w:uiPriority="5"/>
    <w:lsdException w:name="List 4" w:semiHidden="0" w:uiPriority="5" w:unhideWhenUsed="0"/>
    <w:lsdException w:name="List 5" w:semiHidden="0" w:uiPriority="5" w:unhideWhenUsed="0"/>
    <w:lsdException w:name="List Bullet 2" w:uiPriority="6" w:qFormat="1"/>
    <w:lsdException w:name="List Bullet 3" w:uiPriority="6"/>
    <w:lsdException w:name="List Bullet 4" w:uiPriority="6"/>
    <w:lsdException w:name="List Bullet 5" w:uiPriority="6"/>
    <w:lsdException w:name="List Number 2" w:uiPriority="7" w:qFormat="1"/>
    <w:lsdException w:name="List Number 3" w:uiPriority="7"/>
    <w:lsdException w:name="List Number 4" w:uiPriority="7"/>
    <w:lsdException w:name="List Number 5" w:uiPriority="7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8" w:qFormat="1"/>
    <w:lsdException w:name="List Continue 2" w:uiPriority="8" w:qFormat="1"/>
    <w:lsdException w:name="List Continue 3" w:uiPriority="8"/>
    <w:lsdException w:name="List Continue 4" w:uiPriority="8"/>
    <w:lsdException w:name="List Continue 5" w:uiPriority="8"/>
    <w:lsdException w:name="Subtitle" w:semiHidden="0" w:uiPriority="11" w:unhideWhenUsed="0" w:qFormat="1"/>
    <w:lsdException w:name="Body Text First Indent" w:uiPriority="0" w:qFormat="1"/>
    <w:lsdException w:name="Body Text First Indent 2" w:uiPriority="0"/>
    <w:lsdException w:name="Body Text Indent 2" w:uiPriority="0"/>
    <w:lsdException w:name="Block Text" w:uiPriority="2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uiPriority w:val="19"/>
    <w:qFormat/>
    <w:rsid w:val="003B6EF3"/>
  </w:style>
  <w:style w:type="paragraph" w:styleId="1">
    <w:name w:val="heading 1"/>
    <w:basedOn w:val="a1"/>
    <w:link w:val="10"/>
    <w:autoRedefine/>
    <w:uiPriority w:val="4"/>
    <w:qFormat/>
    <w:rsid w:val="001419B0"/>
    <w:pPr>
      <w:numPr>
        <w:numId w:val="21"/>
      </w:numPr>
      <w:spacing w:after="240"/>
      <w:jc w:val="both"/>
      <w:outlineLvl w:val="0"/>
    </w:pPr>
    <w:rPr>
      <w:rFonts w:ascii="Georgia" w:eastAsiaTheme="majorEastAsia" w:hAnsi="Georgia" w:cstheme="majorBidi"/>
      <w:b/>
      <w:bCs/>
      <w:szCs w:val="28"/>
    </w:rPr>
  </w:style>
  <w:style w:type="paragraph" w:styleId="20">
    <w:name w:val="heading 2"/>
    <w:basedOn w:val="a1"/>
    <w:link w:val="22"/>
    <w:uiPriority w:val="4"/>
    <w:qFormat/>
    <w:rsid w:val="001419B0"/>
    <w:pPr>
      <w:numPr>
        <w:ilvl w:val="1"/>
        <w:numId w:val="30"/>
      </w:num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0">
    <w:name w:val="heading 3"/>
    <w:basedOn w:val="a1"/>
    <w:link w:val="32"/>
    <w:uiPriority w:val="4"/>
    <w:qFormat/>
    <w:rsid w:val="001419B0"/>
    <w:pPr>
      <w:numPr>
        <w:ilvl w:val="2"/>
        <w:numId w:val="30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40">
    <w:name w:val="heading 4"/>
    <w:basedOn w:val="a1"/>
    <w:link w:val="42"/>
    <w:uiPriority w:val="4"/>
    <w:qFormat/>
    <w:rsid w:val="001419B0"/>
    <w:pPr>
      <w:numPr>
        <w:ilvl w:val="3"/>
        <w:numId w:val="30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0">
    <w:name w:val="heading 5"/>
    <w:basedOn w:val="a1"/>
    <w:link w:val="52"/>
    <w:uiPriority w:val="4"/>
    <w:qFormat/>
    <w:rsid w:val="001419B0"/>
    <w:pPr>
      <w:numPr>
        <w:ilvl w:val="4"/>
        <w:numId w:val="30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link w:val="60"/>
    <w:uiPriority w:val="4"/>
    <w:qFormat/>
    <w:rsid w:val="001419B0"/>
    <w:pPr>
      <w:numPr>
        <w:ilvl w:val="5"/>
        <w:numId w:val="30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7">
    <w:name w:val="heading 7"/>
    <w:basedOn w:val="a1"/>
    <w:link w:val="70"/>
    <w:uiPriority w:val="4"/>
    <w:qFormat/>
    <w:rsid w:val="001419B0"/>
    <w:pPr>
      <w:numPr>
        <w:ilvl w:val="6"/>
        <w:numId w:val="30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link w:val="80"/>
    <w:uiPriority w:val="4"/>
    <w:qFormat/>
    <w:rsid w:val="001419B0"/>
    <w:pPr>
      <w:numPr>
        <w:ilvl w:val="7"/>
        <w:numId w:val="30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9">
    <w:name w:val="heading 9"/>
    <w:basedOn w:val="a1"/>
    <w:link w:val="90"/>
    <w:uiPriority w:val="4"/>
    <w:qFormat/>
    <w:rsid w:val="001419B0"/>
    <w:pPr>
      <w:numPr>
        <w:ilvl w:val="8"/>
        <w:numId w:val="30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qFormat/>
    <w:rsid w:val="00C66891"/>
    <w:pPr>
      <w:spacing w:after="240"/>
    </w:pPr>
  </w:style>
  <w:style w:type="character" w:customStyle="1" w:styleId="a6">
    <w:name w:val="Основной текст Знак"/>
    <w:basedOn w:val="a2"/>
    <w:link w:val="a5"/>
    <w:rsid w:val="00C66891"/>
  </w:style>
  <w:style w:type="paragraph" w:styleId="23">
    <w:name w:val="Body Text 2"/>
    <w:basedOn w:val="a5"/>
    <w:link w:val="24"/>
    <w:uiPriority w:val="99"/>
    <w:rsid w:val="00C66891"/>
    <w:pPr>
      <w:spacing w:after="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C66891"/>
  </w:style>
  <w:style w:type="paragraph" w:styleId="a7">
    <w:name w:val="Body Text First Indent"/>
    <w:basedOn w:val="a5"/>
    <w:link w:val="a8"/>
    <w:qFormat/>
    <w:rsid w:val="00C66891"/>
    <w:pPr>
      <w:ind w:firstLine="1440"/>
    </w:pPr>
  </w:style>
  <w:style w:type="character" w:customStyle="1" w:styleId="a8">
    <w:name w:val="Красная строка Знак"/>
    <w:basedOn w:val="a6"/>
    <w:link w:val="a7"/>
    <w:rsid w:val="00C66891"/>
  </w:style>
  <w:style w:type="paragraph" w:styleId="a9">
    <w:name w:val="Body Text Indent"/>
    <w:basedOn w:val="a5"/>
    <w:link w:val="aa"/>
    <w:rsid w:val="00C66891"/>
    <w:pPr>
      <w:ind w:left="1440"/>
    </w:pPr>
  </w:style>
  <w:style w:type="character" w:customStyle="1" w:styleId="aa">
    <w:name w:val="Основной текст с отступом Знак"/>
    <w:basedOn w:val="a2"/>
    <w:link w:val="a9"/>
    <w:rsid w:val="00C66891"/>
  </w:style>
  <w:style w:type="paragraph" w:styleId="25">
    <w:name w:val="Body Text First Indent 2"/>
    <w:basedOn w:val="a7"/>
    <w:link w:val="26"/>
    <w:rsid w:val="00C66891"/>
    <w:pPr>
      <w:spacing w:after="0" w:line="480" w:lineRule="auto"/>
    </w:pPr>
  </w:style>
  <w:style w:type="character" w:customStyle="1" w:styleId="26">
    <w:name w:val="Красная строка 2 Знак"/>
    <w:basedOn w:val="aa"/>
    <w:link w:val="25"/>
    <w:rsid w:val="00C66891"/>
  </w:style>
  <w:style w:type="paragraph" w:styleId="27">
    <w:name w:val="Body Text Indent 2"/>
    <w:basedOn w:val="a9"/>
    <w:link w:val="28"/>
    <w:rsid w:val="00C66891"/>
    <w:pPr>
      <w:spacing w:after="0" w:line="480" w:lineRule="auto"/>
    </w:pPr>
  </w:style>
  <w:style w:type="character" w:customStyle="1" w:styleId="28">
    <w:name w:val="Основной текст с отступом 2 Знак"/>
    <w:basedOn w:val="a2"/>
    <w:link w:val="27"/>
    <w:rsid w:val="00C66891"/>
  </w:style>
  <w:style w:type="paragraph" w:customStyle="1" w:styleId="BodyTextHalfIndent">
    <w:name w:val="Body Text Half Indent"/>
    <w:basedOn w:val="a5"/>
    <w:link w:val="BodyTextHalfIndentChar"/>
    <w:rsid w:val="00C66891"/>
    <w:pPr>
      <w:ind w:left="720"/>
    </w:pPr>
  </w:style>
  <w:style w:type="paragraph" w:customStyle="1" w:styleId="BodyTextHalfIndent2">
    <w:name w:val="Body Text Half Indent 2"/>
    <w:basedOn w:val="BodyTextHalfIndent"/>
    <w:link w:val="BodyTextHalfIndent2Char"/>
    <w:rsid w:val="00C66891"/>
    <w:pPr>
      <w:spacing w:after="0" w:line="480" w:lineRule="auto"/>
    </w:pPr>
  </w:style>
  <w:style w:type="character" w:customStyle="1" w:styleId="BodyTextHalfIndentChar">
    <w:name w:val="Body Text Half Indent Char"/>
    <w:basedOn w:val="a6"/>
    <w:link w:val="BodyTextHalfIndent"/>
    <w:rsid w:val="00C66891"/>
  </w:style>
  <w:style w:type="paragraph" w:customStyle="1" w:styleId="BodyTextFirstHalfIndent">
    <w:name w:val="Body Text First Half Indent"/>
    <w:basedOn w:val="a5"/>
    <w:link w:val="BodyTextFirstHalfIndentChar"/>
    <w:rsid w:val="00C66891"/>
    <w:pPr>
      <w:ind w:firstLine="720"/>
    </w:pPr>
  </w:style>
  <w:style w:type="character" w:customStyle="1" w:styleId="BodyTextHalfIndent2Char">
    <w:name w:val="Body Text Half Indent 2 Char"/>
    <w:basedOn w:val="BodyTextHalfIndentChar"/>
    <w:link w:val="BodyTextHalfIndent2"/>
    <w:rsid w:val="00C66891"/>
  </w:style>
  <w:style w:type="paragraph" w:customStyle="1" w:styleId="BodyTextFirstHalfIndent2">
    <w:name w:val="Body Text First Half Indent 2"/>
    <w:basedOn w:val="BodyTextFirstHalfIndent"/>
    <w:link w:val="BodyTextFirstHalfIndent2Char"/>
    <w:rsid w:val="00C66891"/>
    <w:pPr>
      <w:spacing w:after="0" w:line="480" w:lineRule="auto"/>
    </w:pPr>
  </w:style>
  <w:style w:type="character" w:customStyle="1" w:styleId="BodyTextFirstHalfIndentChar">
    <w:name w:val="Body Text First Half Indent Char"/>
    <w:basedOn w:val="a6"/>
    <w:link w:val="BodyTextFirstHalfIndent"/>
    <w:rsid w:val="00C66891"/>
  </w:style>
  <w:style w:type="paragraph" w:styleId="ab">
    <w:name w:val="envelope address"/>
    <w:basedOn w:val="a1"/>
    <w:uiPriority w:val="99"/>
    <w:semiHidden/>
    <w:unhideWhenUsed/>
    <w:rsid w:val="00C66891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</w:rPr>
  </w:style>
  <w:style w:type="character" w:customStyle="1" w:styleId="BodyTextFirstHalfIndent2Char">
    <w:name w:val="Body Text First Half Indent 2 Char"/>
    <w:basedOn w:val="BodyTextFirstHalfIndentChar"/>
    <w:link w:val="BodyTextFirstHalfIndent2"/>
    <w:rsid w:val="00C66891"/>
  </w:style>
  <w:style w:type="paragraph" w:styleId="29">
    <w:name w:val="envelope return"/>
    <w:basedOn w:val="a1"/>
    <w:uiPriority w:val="99"/>
    <w:semiHidden/>
    <w:unhideWhenUsed/>
    <w:rsid w:val="00C66891"/>
    <w:rPr>
      <w:rFonts w:eastAsiaTheme="majorEastAsia" w:cstheme="majorBidi"/>
      <w:sz w:val="20"/>
      <w:szCs w:val="20"/>
    </w:rPr>
  </w:style>
  <w:style w:type="paragraph" w:styleId="ac">
    <w:name w:val="footer"/>
    <w:basedOn w:val="a1"/>
    <w:link w:val="ad"/>
    <w:uiPriority w:val="99"/>
    <w:rsid w:val="00C66891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0A3C03"/>
  </w:style>
  <w:style w:type="paragraph" w:styleId="ae">
    <w:name w:val="header"/>
    <w:basedOn w:val="a1"/>
    <w:link w:val="af"/>
    <w:uiPriority w:val="99"/>
    <w:rsid w:val="00C66891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0A3C03"/>
  </w:style>
  <w:style w:type="paragraph" w:styleId="af0">
    <w:name w:val="Normal Indent"/>
    <w:basedOn w:val="a1"/>
    <w:uiPriority w:val="99"/>
    <w:semiHidden/>
    <w:unhideWhenUsed/>
    <w:rsid w:val="00C66891"/>
    <w:pPr>
      <w:ind w:left="1440"/>
    </w:pPr>
  </w:style>
  <w:style w:type="paragraph" w:customStyle="1" w:styleId="NormalHalfIndent">
    <w:name w:val="Normal Half Indent"/>
    <w:basedOn w:val="a1"/>
    <w:semiHidden/>
    <w:rsid w:val="00C66891"/>
    <w:pPr>
      <w:ind w:left="720"/>
    </w:pPr>
  </w:style>
  <w:style w:type="paragraph" w:styleId="af1">
    <w:name w:val="Salutation"/>
    <w:basedOn w:val="a1"/>
    <w:next w:val="a1"/>
    <w:link w:val="af2"/>
    <w:uiPriority w:val="99"/>
    <w:rsid w:val="00B160B0"/>
    <w:pPr>
      <w:spacing w:after="240"/>
    </w:pPr>
  </w:style>
  <w:style w:type="character" w:customStyle="1" w:styleId="af2">
    <w:name w:val="Приветствие Знак"/>
    <w:basedOn w:val="a2"/>
    <w:link w:val="af1"/>
    <w:uiPriority w:val="99"/>
    <w:rsid w:val="00585238"/>
  </w:style>
  <w:style w:type="paragraph" w:styleId="af3">
    <w:name w:val="Title"/>
    <w:basedOn w:val="a1"/>
    <w:next w:val="a1"/>
    <w:link w:val="af4"/>
    <w:uiPriority w:val="10"/>
    <w:qFormat/>
    <w:rsid w:val="00A6599C"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szCs w:val="52"/>
    </w:rPr>
  </w:style>
  <w:style w:type="character" w:customStyle="1" w:styleId="af4">
    <w:name w:val="Название Знак"/>
    <w:basedOn w:val="a2"/>
    <w:link w:val="af3"/>
    <w:uiPriority w:val="10"/>
    <w:rsid w:val="00A6599C"/>
    <w:rPr>
      <w:rFonts w:asciiTheme="majorHAnsi" w:eastAsiaTheme="majorEastAsia" w:hAnsiTheme="majorHAnsi" w:cstheme="majorBidi"/>
      <w:b/>
      <w:szCs w:val="52"/>
    </w:rPr>
  </w:style>
  <w:style w:type="paragraph" w:styleId="af5">
    <w:name w:val="footnote text"/>
    <w:basedOn w:val="a1"/>
    <w:link w:val="af6"/>
    <w:uiPriority w:val="99"/>
    <w:semiHidden/>
    <w:unhideWhenUsed/>
    <w:rsid w:val="00C66891"/>
    <w:pPr>
      <w:spacing w:after="120" w:line="260" w:lineRule="exact"/>
    </w:pPr>
    <w:rPr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C66891"/>
    <w:rPr>
      <w:szCs w:val="20"/>
    </w:rPr>
  </w:style>
  <w:style w:type="character" w:styleId="af7">
    <w:name w:val="footnote reference"/>
    <w:basedOn w:val="a2"/>
    <w:uiPriority w:val="99"/>
    <w:semiHidden/>
    <w:unhideWhenUsed/>
    <w:rsid w:val="00C66891"/>
    <w:rPr>
      <w:vertAlign w:val="superscript"/>
    </w:rPr>
  </w:style>
  <w:style w:type="paragraph" w:styleId="af8">
    <w:name w:val="Block Text"/>
    <w:basedOn w:val="a1"/>
    <w:link w:val="af9"/>
    <w:uiPriority w:val="2"/>
    <w:qFormat/>
    <w:rsid w:val="00C66891"/>
    <w:pPr>
      <w:spacing w:after="240"/>
      <w:ind w:left="1440" w:right="1440"/>
    </w:pPr>
    <w:rPr>
      <w:rFonts w:eastAsiaTheme="minorEastAsia"/>
      <w:iCs/>
    </w:rPr>
  </w:style>
  <w:style w:type="paragraph" w:styleId="afa">
    <w:name w:val="endnote text"/>
    <w:basedOn w:val="a1"/>
    <w:link w:val="afb"/>
    <w:uiPriority w:val="99"/>
    <w:semiHidden/>
    <w:unhideWhenUsed/>
    <w:rsid w:val="00C66891"/>
    <w:rPr>
      <w:szCs w:val="20"/>
    </w:rPr>
  </w:style>
  <w:style w:type="character" w:customStyle="1" w:styleId="afb">
    <w:name w:val="Текст концевой сноски Знак"/>
    <w:basedOn w:val="a2"/>
    <w:link w:val="afa"/>
    <w:uiPriority w:val="99"/>
    <w:semiHidden/>
    <w:rsid w:val="00C66891"/>
    <w:rPr>
      <w:szCs w:val="20"/>
    </w:rPr>
  </w:style>
  <w:style w:type="numbering" w:customStyle="1" w:styleId="CovingtonHeadings">
    <w:name w:val="Covington Headings"/>
    <w:uiPriority w:val="99"/>
    <w:rsid w:val="00C66891"/>
    <w:pPr>
      <w:numPr>
        <w:numId w:val="11"/>
      </w:numPr>
    </w:pPr>
  </w:style>
  <w:style w:type="paragraph" w:styleId="afc">
    <w:name w:val="Subtitle"/>
    <w:basedOn w:val="a1"/>
    <w:next w:val="a1"/>
    <w:link w:val="afd"/>
    <w:uiPriority w:val="11"/>
    <w:qFormat/>
    <w:rsid w:val="00A6599C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iCs/>
      <w:u w:val="single"/>
    </w:rPr>
  </w:style>
  <w:style w:type="character" w:customStyle="1" w:styleId="10">
    <w:name w:val="Заголовок 1 Знак"/>
    <w:basedOn w:val="a2"/>
    <w:link w:val="1"/>
    <w:uiPriority w:val="4"/>
    <w:rsid w:val="001419B0"/>
    <w:rPr>
      <w:rFonts w:ascii="Georgia" w:eastAsiaTheme="majorEastAsia" w:hAnsi="Georgia" w:cstheme="majorBidi"/>
      <w:b/>
      <w:bCs/>
      <w:szCs w:val="28"/>
    </w:rPr>
  </w:style>
  <w:style w:type="character" w:customStyle="1" w:styleId="22">
    <w:name w:val="Заголовок 2 Знак"/>
    <w:basedOn w:val="a2"/>
    <w:link w:val="20"/>
    <w:uiPriority w:val="4"/>
    <w:rsid w:val="00A6599C"/>
    <w:rPr>
      <w:rFonts w:asciiTheme="majorHAnsi" w:eastAsiaTheme="majorEastAsia" w:hAnsiTheme="majorHAnsi" w:cstheme="majorBidi"/>
      <w:bCs/>
      <w:szCs w:val="26"/>
    </w:rPr>
  </w:style>
  <w:style w:type="character" w:customStyle="1" w:styleId="32">
    <w:name w:val="Заголовок 3 Знак"/>
    <w:basedOn w:val="a2"/>
    <w:link w:val="30"/>
    <w:uiPriority w:val="4"/>
    <w:rsid w:val="00A6599C"/>
    <w:rPr>
      <w:rFonts w:asciiTheme="majorHAnsi" w:eastAsiaTheme="majorEastAsia" w:hAnsiTheme="majorHAnsi" w:cstheme="majorBidi"/>
      <w:bCs/>
    </w:rPr>
  </w:style>
  <w:style w:type="character" w:customStyle="1" w:styleId="42">
    <w:name w:val="Заголовок 4 Знак"/>
    <w:basedOn w:val="a2"/>
    <w:link w:val="40"/>
    <w:uiPriority w:val="4"/>
    <w:rsid w:val="00A6599C"/>
    <w:rPr>
      <w:rFonts w:asciiTheme="majorHAnsi" w:eastAsiaTheme="majorEastAsia" w:hAnsiTheme="majorHAnsi" w:cstheme="majorBidi"/>
      <w:bCs/>
      <w:iCs/>
    </w:rPr>
  </w:style>
  <w:style w:type="character" w:customStyle="1" w:styleId="52">
    <w:name w:val="Заголовок 5 Знак"/>
    <w:basedOn w:val="a2"/>
    <w:link w:val="50"/>
    <w:uiPriority w:val="4"/>
    <w:rsid w:val="00A6599C"/>
    <w:rPr>
      <w:rFonts w:asciiTheme="majorHAnsi" w:eastAsiaTheme="majorEastAsia" w:hAnsiTheme="majorHAnsi" w:cstheme="majorBidi"/>
    </w:rPr>
  </w:style>
  <w:style w:type="character" w:customStyle="1" w:styleId="60">
    <w:name w:val="Заголовок 6 Знак"/>
    <w:basedOn w:val="a2"/>
    <w:link w:val="6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70">
    <w:name w:val="Заголовок 7 Знак"/>
    <w:basedOn w:val="a2"/>
    <w:link w:val="7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80">
    <w:name w:val="Заголовок 8 Знак"/>
    <w:basedOn w:val="a2"/>
    <w:link w:val="8"/>
    <w:uiPriority w:val="4"/>
    <w:rsid w:val="00A6599C"/>
    <w:rPr>
      <w:rFonts w:asciiTheme="majorHAnsi" w:eastAsiaTheme="majorEastAsia" w:hAnsiTheme="majorHAnsi" w:cstheme="majorBidi"/>
      <w:szCs w:val="20"/>
    </w:rPr>
  </w:style>
  <w:style w:type="character" w:customStyle="1" w:styleId="90">
    <w:name w:val="Заголовок 9 Знак"/>
    <w:basedOn w:val="a2"/>
    <w:link w:val="9"/>
    <w:uiPriority w:val="4"/>
    <w:rsid w:val="00A6599C"/>
    <w:rPr>
      <w:rFonts w:asciiTheme="majorHAnsi" w:eastAsiaTheme="majorEastAsia" w:hAnsiTheme="majorHAnsi" w:cstheme="majorBidi"/>
      <w:iCs/>
      <w:szCs w:val="20"/>
    </w:rPr>
  </w:style>
  <w:style w:type="character" w:customStyle="1" w:styleId="afd">
    <w:name w:val="Подзаголовок Знак"/>
    <w:basedOn w:val="a2"/>
    <w:link w:val="afc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paragraph" w:customStyle="1" w:styleId="SubtitleCentered">
    <w:name w:val="Subtitle Centered"/>
    <w:basedOn w:val="afc"/>
    <w:link w:val="SubtitleCenteredChar"/>
    <w:uiPriority w:val="11"/>
    <w:qFormat/>
    <w:rsid w:val="00A6599C"/>
    <w:pPr>
      <w:jc w:val="center"/>
    </w:pPr>
  </w:style>
  <w:style w:type="numbering" w:customStyle="1" w:styleId="ListBullets">
    <w:name w:val="ListBullets"/>
    <w:uiPriority w:val="99"/>
    <w:rsid w:val="00D71515"/>
    <w:pPr>
      <w:numPr>
        <w:numId w:val="22"/>
      </w:numPr>
    </w:pPr>
  </w:style>
  <w:style w:type="numbering" w:customStyle="1" w:styleId="ListNumbers">
    <w:name w:val="ListNumbers"/>
    <w:uiPriority w:val="99"/>
    <w:rsid w:val="00D71515"/>
    <w:pPr>
      <w:numPr>
        <w:numId w:val="23"/>
      </w:numPr>
    </w:pPr>
  </w:style>
  <w:style w:type="paragraph" w:styleId="a0">
    <w:name w:val="List Bullet"/>
    <w:basedOn w:val="a1"/>
    <w:uiPriority w:val="6"/>
    <w:qFormat/>
    <w:rsid w:val="00477584"/>
    <w:pPr>
      <w:numPr>
        <w:numId w:val="28"/>
      </w:numPr>
      <w:spacing w:after="240"/>
    </w:pPr>
  </w:style>
  <w:style w:type="paragraph" w:styleId="21">
    <w:name w:val="List Bullet 2"/>
    <w:basedOn w:val="a1"/>
    <w:uiPriority w:val="6"/>
    <w:qFormat/>
    <w:rsid w:val="00477584"/>
    <w:pPr>
      <w:numPr>
        <w:ilvl w:val="1"/>
        <w:numId w:val="28"/>
      </w:numPr>
      <w:spacing w:after="240"/>
    </w:pPr>
  </w:style>
  <w:style w:type="paragraph" w:styleId="31">
    <w:name w:val="List Bullet 3"/>
    <w:basedOn w:val="a1"/>
    <w:uiPriority w:val="6"/>
    <w:rsid w:val="00477584"/>
    <w:pPr>
      <w:numPr>
        <w:ilvl w:val="2"/>
        <w:numId w:val="28"/>
      </w:numPr>
      <w:spacing w:after="240"/>
    </w:pPr>
  </w:style>
  <w:style w:type="paragraph" w:styleId="41">
    <w:name w:val="List Bullet 4"/>
    <w:basedOn w:val="a1"/>
    <w:uiPriority w:val="6"/>
    <w:rsid w:val="00477584"/>
    <w:pPr>
      <w:numPr>
        <w:ilvl w:val="3"/>
        <w:numId w:val="28"/>
      </w:numPr>
      <w:spacing w:after="240"/>
    </w:pPr>
  </w:style>
  <w:style w:type="paragraph" w:styleId="51">
    <w:name w:val="List Bullet 5"/>
    <w:basedOn w:val="a1"/>
    <w:uiPriority w:val="6"/>
    <w:rsid w:val="00477584"/>
    <w:pPr>
      <w:numPr>
        <w:ilvl w:val="4"/>
        <w:numId w:val="28"/>
      </w:numPr>
      <w:spacing w:after="240"/>
    </w:pPr>
  </w:style>
  <w:style w:type="paragraph" w:styleId="afe">
    <w:name w:val="List"/>
    <w:basedOn w:val="a1"/>
    <w:uiPriority w:val="5"/>
    <w:semiHidden/>
    <w:qFormat/>
    <w:rsid w:val="00477584"/>
    <w:pPr>
      <w:spacing w:after="240"/>
      <w:ind w:left="360" w:hanging="360"/>
    </w:pPr>
  </w:style>
  <w:style w:type="paragraph" w:styleId="a">
    <w:name w:val="List Number"/>
    <w:basedOn w:val="a1"/>
    <w:uiPriority w:val="7"/>
    <w:qFormat/>
    <w:rsid w:val="00477584"/>
    <w:pPr>
      <w:numPr>
        <w:numId w:val="29"/>
      </w:numPr>
      <w:spacing w:after="240"/>
    </w:pPr>
  </w:style>
  <w:style w:type="paragraph" w:styleId="2">
    <w:name w:val="List Number 2"/>
    <w:basedOn w:val="a1"/>
    <w:uiPriority w:val="7"/>
    <w:qFormat/>
    <w:rsid w:val="00477584"/>
    <w:pPr>
      <w:numPr>
        <w:ilvl w:val="1"/>
        <w:numId w:val="29"/>
      </w:numPr>
      <w:spacing w:after="240"/>
    </w:pPr>
  </w:style>
  <w:style w:type="paragraph" w:styleId="3">
    <w:name w:val="List Number 3"/>
    <w:basedOn w:val="a1"/>
    <w:uiPriority w:val="7"/>
    <w:rsid w:val="00477584"/>
    <w:pPr>
      <w:numPr>
        <w:ilvl w:val="2"/>
        <w:numId w:val="29"/>
      </w:numPr>
      <w:spacing w:after="240"/>
    </w:pPr>
  </w:style>
  <w:style w:type="paragraph" w:styleId="4">
    <w:name w:val="List Number 4"/>
    <w:basedOn w:val="a1"/>
    <w:uiPriority w:val="7"/>
    <w:rsid w:val="00477584"/>
    <w:pPr>
      <w:numPr>
        <w:ilvl w:val="3"/>
        <w:numId w:val="29"/>
      </w:numPr>
      <w:spacing w:after="240"/>
    </w:pPr>
  </w:style>
  <w:style w:type="paragraph" w:styleId="2a">
    <w:name w:val="List 2"/>
    <w:basedOn w:val="a1"/>
    <w:uiPriority w:val="5"/>
    <w:semiHidden/>
    <w:qFormat/>
    <w:rsid w:val="00477584"/>
    <w:pPr>
      <w:spacing w:after="240"/>
      <w:ind w:left="720" w:hanging="360"/>
    </w:pPr>
  </w:style>
  <w:style w:type="paragraph" w:styleId="33">
    <w:name w:val="List 3"/>
    <w:basedOn w:val="a1"/>
    <w:uiPriority w:val="5"/>
    <w:semiHidden/>
    <w:rsid w:val="00477584"/>
    <w:pPr>
      <w:spacing w:after="240"/>
      <w:ind w:left="1080" w:hanging="360"/>
    </w:pPr>
  </w:style>
  <w:style w:type="paragraph" w:styleId="43">
    <w:name w:val="List 4"/>
    <w:basedOn w:val="a1"/>
    <w:uiPriority w:val="5"/>
    <w:semiHidden/>
    <w:rsid w:val="00477584"/>
    <w:pPr>
      <w:spacing w:after="240"/>
      <w:ind w:left="1440" w:hanging="360"/>
    </w:pPr>
  </w:style>
  <w:style w:type="paragraph" w:styleId="53">
    <w:name w:val="List 5"/>
    <w:basedOn w:val="a1"/>
    <w:uiPriority w:val="5"/>
    <w:semiHidden/>
    <w:rsid w:val="00477584"/>
    <w:pPr>
      <w:spacing w:after="240"/>
      <w:ind w:left="1800" w:hanging="360"/>
    </w:pPr>
  </w:style>
  <w:style w:type="paragraph" w:styleId="aff">
    <w:name w:val="List Continue"/>
    <w:basedOn w:val="a1"/>
    <w:uiPriority w:val="8"/>
    <w:qFormat/>
    <w:rsid w:val="00477584"/>
    <w:pPr>
      <w:spacing w:after="240"/>
      <w:ind w:left="360"/>
    </w:pPr>
  </w:style>
  <w:style w:type="paragraph" w:styleId="2b">
    <w:name w:val="List Continue 2"/>
    <w:basedOn w:val="a1"/>
    <w:uiPriority w:val="8"/>
    <w:qFormat/>
    <w:rsid w:val="00477584"/>
    <w:pPr>
      <w:spacing w:after="240"/>
      <w:ind w:left="720"/>
    </w:pPr>
  </w:style>
  <w:style w:type="paragraph" w:styleId="34">
    <w:name w:val="List Continue 3"/>
    <w:basedOn w:val="a1"/>
    <w:uiPriority w:val="8"/>
    <w:rsid w:val="00477584"/>
    <w:pPr>
      <w:spacing w:after="240"/>
      <w:ind w:left="1080"/>
    </w:pPr>
  </w:style>
  <w:style w:type="paragraph" w:styleId="44">
    <w:name w:val="List Continue 4"/>
    <w:basedOn w:val="a1"/>
    <w:uiPriority w:val="8"/>
    <w:rsid w:val="00477584"/>
    <w:pPr>
      <w:spacing w:after="240"/>
      <w:ind w:left="1440"/>
    </w:pPr>
  </w:style>
  <w:style w:type="paragraph" w:styleId="54">
    <w:name w:val="List Continue 5"/>
    <w:basedOn w:val="a1"/>
    <w:uiPriority w:val="8"/>
    <w:rsid w:val="00477584"/>
    <w:pPr>
      <w:spacing w:after="240"/>
      <w:ind w:left="1800"/>
    </w:pPr>
  </w:style>
  <w:style w:type="paragraph" w:styleId="5">
    <w:name w:val="List Number 5"/>
    <w:basedOn w:val="a1"/>
    <w:uiPriority w:val="7"/>
    <w:rsid w:val="00477584"/>
    <w:pPr>
      <w:numPr>
        <w:ilvl w:val="4"/>
        <w:numId w:val="29"/>
      </w:numPr>
      <w:spacing w:after="240"/>
    </w:pPr>
  </w:style>
  <w:style w:type="character" w:customStyle="1" w:styleId="SubtitleCenteredChar">
    <w:name w:val="Subtitle Centered Char"/>
    <w:basedOn w:val="afd"/>
    <w:link w:val="SubtitleCentered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character" w:customStyle="1" w:styleId="af9">
    <w:name w:val="Цитата Знак"/>
    <w:basedOn w:val="a2"/>
    <w:link w:val="af8"/>
    <w:uiPriority w:val="2"/>
    <w:rsid w:val="007A7997"/>
    <w:rPr>
      <w:rFonts w:eastAsiaTheme="minorEastAsia"/>
      <w:iCs/>
    </w:rPr>
  </w:style>
  <w:style w:type="paragraph" w:customStyle="1" w:styleId="LetteredParagraphDouble">
    <w:name w:val="Lettered Paragraph Double"/>
    <w:basedOn w:val="a1"/>
    <w:link w:val="LetteredParagraphDoubleChar"/>
    <w:unhideWhenUsed/>
    <w:rsid w:val="000E72A7"/>
    <w:pPr>
      <w:numPr>
        <w:numId w:val="24"/>
      </w:numPr>
      <w:tabs>
        <w:tab w:val="left" w:pos="1800"/>
      </w:tabs>
      <w:spacing w:line="480" w:lineRule="auto"/>
    </w:pPr>
  </w:style>
  <w:style w:type="paragraph" w:customStyle="1" w:styleId="LetteredParagraphSingle">
    <w:name w:val="Lettered Paragraph Single"/>
    <w:basedOn w:val="a1"/>
    <w:link w:val="LetteredParagraphSingleChar"/>
    <w:unhideWhenUsed/>
    <w:rsid w:val="000E72A7"/>
    <w:pPr>
      <w:numPr>
        <w:numId w:val="25"/>
      </w:numPr>
      <w:tabs>
        <w:tab w:val="left" w:pos="1800"/>
      </w:tabs>
      <w:spacing w:after="240"/>
    </w:pPr>
  </w:style>
  <w:style w:type="character" w:customStyle="1" w:styleId="LetteredParagraphDoubleChar">
    <w:name w:val="Lettered Paragraph Double Char"/>
    <w:basedOn w:val="a2"/>
    <w:link w:val="LetteredParagraphDouble"/>
    <w:rsid w:val="000E72A7"/>
  </w:style>
  <w:style w:type="paragraph" w:customStyle="1" w:styleId="NumberedParagraphDouble">
    <w:name w:val="Numbered Paragraph Double"/>
    <w:basedOn w:val="a1"/>
    <w:link w:val="NumberedParagraphDoubleChar"/>
    <w:rsid w:val="000E72A7"/>
    <w:pPr>
      <w:numPr>
        <w:numId w:val="26"/>
      </w:numPr>
      <w:tabs>
        <w:tab w:val="left" w:pos="720"/>
      </w:tabs>
      <w:spacing w:line="480" w:lineRule="auto"/>
    </w:pPr>
  </w:style>
  <w:style w:type="character" w:customStyle="1" w:styleId="LetteredParagraphSingleChar">
    <w:name w:val="Lettered Paragraph Single Char"/>
    <w:basedOn w:val="a2"/>
    <w:link w:val="LetteredParagraphSingle"/>
    <w:rsid w:val="000E72A7"/>
  </w:style>
  <w:style w:type="paragraph" w:customStyle="1" w:styleId="NumberedParagraphSingle">
    <w:name w:val="Numbered Paragraph Single"/>
    <w:basedOn w:val="a1"/>
    <w:link w:val="NumberedParagraphSingleChar"/>
    <w:rsid w:val="000E72A7"/>
    <w:pPr>
      <w:numPr>
        <w:numId w:val="27"/>
      </w:numPr>
      <w:tabs>
        <w:tab w:val="left" w:pos="1800"/>
      </w:tabs>
      <w:spacing w:after="240"/>
    </w:pPr>
  </w:style>
  <w:style w:type="character" w:customStyle="1" w:styleId="NumberedParagraphDoubleChar">
    <w:name w:val="Numbered Paragraph Double Char"/>
    <w:basedOn w:val="a2"/>
    <w:link w:val="NumberedParagraphDouble"/>
    <w:rsid w:val="000E72A7"/>
  </w:style>
  <w:style w:type="paragraph" w:customStyle="1" w:styleId="Re">
    <w:name w:val="Re"/>
    <w:basedOn w:val="a1"/>
    <w:next w:val="af1"/>
    <w:uiPriority w:val="19"/>
    <w:rsid w:val="00B160B0"/>
    <w:pPr>
      <w:tabs>
        <w:tab w:val="left" w:pos="2160"/>
      </w:tabs>
      <w:spacing w:before="240" w:after="240"/>
      <w:ind w:left="2160" w:right="1440" w:hanging="720"/>
      <w:contextualSpacing/>
    </w:pPr>
  </w:style>
  <w:style w:type="character" w:customStyle="1" w:styleId="NumberedParagraphSingleChar">
    <w:name w:val="Numbered Paragraph Single Char"/>
    <w:basedOn w:val="a2"/>
    <w:link w:val="NumberedParagraphSingle"/>
    <w:rsid w:val="000E72A7"/>
  </w:style>
  <w:style w:type="paragraph" w:customStyle="1" w:styleId="TableEnd">
    <w:name w:val="Table End"/>
    <w:basedOn w:val="a1"/>
    <w:uiPriority w:val="19"/>
    <w:rsid w:val="003B49FC"/>
    <w:pPr>
      <w:spacing w:before="60" w:after="180"/>
    </w:pPr>
  </w:style>
  <w:style w:type="paragraph" w:customStyle="1" w:styleId="TableHeading">
    <w:name w:val="Table Heading"/>
    <w:basedOn w:val="a1"/>
    <w:uiPriority w:val="19"/>
    <w:rsid w:val="003B49FC"/>
    <w:pPr>
      <w:keepNext/>
      <w:spacing w:before="240" w:after="60"/>
      <w:jc w:val="center"/>
    </w:pPr>
    <w:rPr>
      <w:b/>
    </w:rPr>
  </w:style>
  <w:style w:type="paragraph" w:customStyle="1" w:styleId="TableText">
    <w:name w:val="Table Text"/>
    <w:basedOn w:val="a1"/>
    <w:uiPriority w:val="19"/>
    <w:rsid w:val="003B49FC"/>
    <w:pPr>
      <w:spacing w:before="60" w:after="60"/>
    </w:pPr>
  </w:style>
  <w:style w:type="paragraph" w:styleId="aff0">
    <w:name w:val="TOC Heading"/>
    <w:basedOn w:val="a1"/>
    <w:next w:val="a1"/>
    <w:uiPriority w:val="39"/>
    <w:semiHidden/>
    <w:unhideWhenUsed/>
    <w:rsid w:val="001B364F"/>
    <w:pPr>
      <w:spacing w:after="240"/>
      <w:contextualSpacing/>
      <w:jc w:val="center"/>
    </w:pPr>
    <w:rPr>
      <w:b/>
    </w:rPr>
  </w:style>
  <w:style w:type="paragraph" w:styleId="11">
    <w:name w:val="toc 1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720" w:right="720" w:hanging="720"/>
    </w:pPr>
    <w:rPr>
      <w:noProof/>
    </w:rPr>
  </w:style>
  <w:style w:type="paragraph" w:styleId="2c">
    <w:name w:val="toc 2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1440" w:right="720" w:hanging="720"/>
    </w:pPr>
    <w:rPr>
      <w:noProof/>
    </w:rPr>
  </w:style>
  <w:style w:type="paragraph" w:styleId="35">
    <w:name w:val="toc 3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2160" w:right="720" w:hanging="720"/>
    </w:pPr>
    <w:rPr>
      <w:noProof/>
    </w:rPr>
  </w:style>
  <w:style w:type="paragraph" w:styleId="45">
    <w:name w:val="toc 4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2880" w:right="720" w:hanging="720"/>
    </w:pPr>
    <w:rPr>
      <w:noProof/>
    </w:rPr>
  </w:style>
  <w:style w:type="paragraph" w:styleId="55">
    <w:name w:val="toc 5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3600" w:right="720" w:hanging="720"/>
    </w:pPr>
    <w:rPr>
      <w:noProof/>
    </w:rPr>
  </w:style>
  <w:style w:type="paragraph" w:styleId="61">
    <w:name w:val="toc 6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4320" w:right="720" w:hanging="720"/>
    </w:pPr>
    <w:rPr>
      <w:noProof/>
    </w:rPr>
  </w:style>
  <w:style w:type="paragraph" w:styleId="71">
    <w:name w:val="toc 7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5040" w:right="720" w:hanging="720"/>
    </w:pPr>
    <w:rPr>
      <w:noProof/>
    </w:rPr>
  </w:style>
  <w:style w:type="paragraph" w:styleId="81">
    <w:name w:val="toc 8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5760" w:right="720" w:hanging="720"/>
    </w:pPr>
    <w:rPr>
      <w:noProof/>
    </w:rPr>
  </w:style>
  <w:style w:type="paragraph" w:styleId="91">
    <w:name w:val="toc 9"/>
    <w:basedOn w:val="a1"/>
    <w:next w:val="a1"/>
    <w:uiPriority w:val="39"/>
    <w:semiHidden/>
    <w:rsid w:val="008201FD"/>
    <w:pPr>
      <w:tabs>
        <w:tab w:val="right" w:leader="dot" w:pos="9346"/>
      </w:tabs>
      <w:spacing w:after="240"/>
      <w:ind w:left="6480" w:right="720" w:hanging="720"/>
    </w:pPr>
    <w:rPr>
      <w:noProof/>
    </w:rPr>
  </w:style>
  <w:style w:type="paragraph" w:styleId="aff1">
    <w:name w:val="Balloon Text"/>
    <w:basedOn w:val="a1"/>
    <w:link w:val="aff2"/>
    <w:uiPriority w:val="99"/>
    <w:semiHidden/>
    <w:unhideWhenUsed/>
    <w:rsid w:val="00E62B25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E62B25"/>
    <w:rPr>
      <w:rFonts w:ascii="Segoe UI" w:hAnsi="Segoe UI" w:cs="Segoe UI"/>
      <w:sz w:val="18"/>
      <w:szCs w:val="18"/>
    </w:rPr>
  </w:style>
  <w:style w:type="paragraph" w:styleId="aff3">
    <w:name w:val="List Paragraph"/>
    <w:basedOn w:val="a1"/>
    <w:uiPriority w:val="34"/>
    <w:qFormat/>
    <w:rsid w:val="00164D58"/>
    <w:pPr>
      <w:ind w:left="720"/>
      <w:contextualSpacing/>
    </w:pPr>
  </w:style>
  <w:style w:type="character" w:styleId="aff4">
    <w:name w:val="annotation reference"/>
    <w:basedOn w:val="a2"/>
    <w:uiPriority w:val="99"/>
    <w:semiHidden/>
    <w:unhideWhenUsed/>
    <w:rsid w:val="00654581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654581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654581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5458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54581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54581"/>
  </w:style>
  <w:style w:type="paragraph" w:customStyle="1" w:styleId="ImanageFooter">
    <w:name w:val="Imanage Footer"/>
    <w:basedOn w:val="a1"/>
    <w:rsid w:val="00F4500D"/>
    <w:rPr>
      <w:rFonts w:ascii="Times New Roman" w:eastAsia="Times New Roman" w:hAnsi="Times New Roman" w:cs="Times New Roman"/>
      <w:sz w:val="16"/>
    </w:rPr>
  </w:style>
  <w:style w:type="table" w:styleId="affa">
    <w:name w:val="Table Grid"/>
    <w:basedOn w:val="a3"/>
    <w:uiPriority w:val="39"/>
    <w:rsid w:val="00F3612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Hyperlink"/>
    <w:uiPriority w:val="99"/>
    <w:rsid w:val="0027170A"/>
    <w:rPr>
      <w:color w:val="0000FF"/>
      <w:u w:val="single"/>
    </w:rPr>
  </w:style>
  <w:style w:type="character" w:styleId="affc">
    <w:name w:val="Strong"/>
    <w:basedOn w:val="a2"/>
    <w:uiPriority w:val="22"/>
    <w:qFormat/>
    <w:rsid w:val="00061C0B"/>
    <w:rPr>
      <w:b/>
      <w:bCs/>
    </w:rPr>
  </w:style>
  <w:style w:type="paragraph" w:styleId="affd">
    <w:name w:val="Normal (Web)"/>
    <w:basedOn w:val="a1"/>
    <w:uiPriority w:val="99"/>
    <w:semiHidden/>
    <w:unhideWhenUsed/>
    <w:rsid w:val="00061C0B"/>
    <w:pPr>
      <w:spacing w:after="300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jlqj4b">
    <w:name w:val="jlqj4b"/>
    <w:basedOn w:val="a2"/>
    <w:rsid w:val="002B1401"/>
  </w:style>
  <w:style w:type="character" w:customStyle="1" w:styleId="material-icons-extended">
    <w:name w:val="material-icons-extended"/>
    <w:basedOn w:val="a2"/>
    <w:rsid w:val="002B1401"/>
  </w:style>
  <w:style w:type="character" w:customStyle="1" w:styleId="12">
    <w:name w:val="Неразрешенное упоминание1"/>
    <w:basedOn w:val="a2"/>
    <w:uiPriority w:val="99"/>
    <w:semiHidden/>
    <w:unhideWhenUsed/>
    <w:rsid w:val="00210A11"/>
    <w:rPr>
      <w:color w:val="605E5C"/>
      <w:shd w:val="clear" w:color="auto" w:fill="E1DFDD"/>
    </w:rPr>
  </w:style>
  <w:style w:type="character" w:styleId="affe">
    <w:name w:val="FollowedHyperlink"/>
    <w:basedOn w:val="a2"/>
    <w:uiPriority w:val="99"/>
    <w:semiHidden/>
    <w:unhideWhenUsed/>
    <w:rsid w:val="00BC2D03"/>
    <w:rPr>
      <w:color w:val="800080" w:themeColor="followed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80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3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4912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2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534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1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95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853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9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8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57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0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5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2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2839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17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0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7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7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1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049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83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4541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5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36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348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184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9305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1279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83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0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ussia.DataPrivacy@bausch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zakhstan.DataPrivacy@bausch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ussia.DataPrivacy@baus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arus.DataPrivacy@bausch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zakhstan.DataPrivacy@bausch.com" TargetMode="External"/><Relationship Id="rId10" Type="http://schemas.openxmlformats.org/officeDocument/2006/relationships/hyperlink" Target="mailto:Russia.Claims@bausch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uschhealth.ru/safe/" TargetMode="External"/><Relationship Id="rId14" Type="http://schemas.openxmlformats.org/officeDocument/2006/relationships/hyperlink" Target="mailto:Belarus.DataPrivacy@bausch.com" TargetMode="External"/></Relationships>
</file>

<file path=word/theme/theme1.xml><?xml version="1.0" encoding="utf-8"?>
<a:theme xmlns:a="http://schemas.openxmlformats.org/drawingml/2006/main" name="Office Theme">
  <a:themeElements>
    <a:clrScheme name="Black Text">
      <a:dk1>
        <a:srgbClr val="000000"/>
      </a:dk1>
      <a:lt1>
        <a:srgbClr val="FFFFFF"/>
      </a:lt1>
      <a:dk2>
        <a:srgbClr val="003366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[Covington]">
      <a:majorFont>
        <a:latin typeface="Times New Roman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60000"/>
            <a:lumOff val="40000"/>
          </a:schemeClr>
        </a:solidFill>
        <a:ln>
          <a:solidFill>
            <a:schemeClr val="tx2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DCB0-BC94-4E54-BAD1-D8173667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3149</Words>
  <Characters>17950</Characters>
  <Application>Microsoft Office Word</Application>
  <DocSecurity>0</DocSecurity>
  <Lines>149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Covington &amp; Burling LLP</Company>
  <LinksUpToDate>false</LinksUpToDate>
  <CharactersWithSpaces>21057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Bieler-Stuetz, Teresa</dc:creator>
  <cp:keywords/>
  <dc:description/>
  <cp:lastModifiedBy>pc</cp:lastModifiedBy>
  <cp:revision>14</cp:revision>
  <cp:lastPrinted>2019-01-30T07:59:00Z</cp:lastPrinted>
  <dcterms:created xsi:type="dcterms:W3CDTF">2022-11-28T09:45:00Z</dcterms:created>
  <dcterms:modified xsi:type="dcterms:W3CDTF">2022-11-28T15:54:00Z</dcterms:modified>
</cp:coreProperties>
</file>